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a958" w14:textId="b98a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В.П.Зверковті Қазақстан Республикасының Израиль Мемлекетіндегі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20 маусымдағы N 133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Вадим Павлович Зверков Қазақстан Республикасының Израиль Мемлекетіндегі Төтенше және Өкілетті Елшісі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