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9ae8" w14:textId="1a89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2006 жылғы 16 наурыздағы N 65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22 маусымдағы N 137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"Президент пен Үкімет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актілерінің жинағында"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Республикасының индустриялық-инновациялық саясаты шеңберінде ұлттық экономиканың бәсекеге қабілеттілігін одан әрі арттыру жөніндегі шаралар туралы" Қазақстан Республикасы Президентінің 2006 жылғы 16 наурыздағы N 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8, 64-құжат) 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1-тармақтың 2) тармақшасының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"акцияларының мемлекеттік пакеттері (қатысу үлестері) "Қазына" АҚ-ның жарғылық капиталына ақы төлеуге берілетін мемлекет қатысатын заңды тұлғалардың тізбесін бекітуді қамтамасыз етсін";".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