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31e9" w14:textId="18b3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Б.С.Шабарбаевты Қазақстан Республикасының Пәкстан Ислам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27 маусымдағы N 139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Бақытбек Сейсебайұлы Шабарбаев Қазақстан Республикасының Пәкстан Ислам Республикасындағы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