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9c08" w14:textId="3a89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2001 жылғы 5 шiлдедегi N 648 және 2005 жылғы 8 шiлдедегi N 1611 жарлықтарына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2006 жылғы 8 шiлдедегi N 145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ҚАУЛЫ ЕТЕМIН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мынадай жарлықтарына толықтырулар енгiзiлсiн: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Президентiнiң "Жекелеген мемлекеттiк жоғары оқу орындарына ерекше мәртебе беру туралы" 2001 жылғы 5 шiлдедегi N 648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2001 ж., N 27, 331-құжат; N 39, 397-құжат):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10)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Қазақстан Республикасы Президентiнiн жанындағы Мемлекеттiк басқару академиясына.";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1) тармақшасы ", Қазақстан Республикасы Президентiнiң жанындағы Мемлекеттiк басқару академиясына қатысты емес" деген сөздермен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Қазақстан Республикасы Президентінің 2008.11.28 </w:t>
      </w:r>
      <w:r>
        <w:rPr>
          <w:rFonts w:ascii="Times New Roman"/>
          <w:b w:val="false"/>
          <w:i w:val="false"/>
          <w:color w:val="000000"/>
          <w:sz w:val="28"/>
        </w:rPr>
        <w:t xml:space="preserve">N 698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Жарлығымен).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2006 жылдың 1 шiлдесiнен бастап қолданысқа енгiзiлетiн 1-тармақтың 2) тармақшасын қоспағанда, қол қойылған күнiнен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