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16f2" w14:textId="8921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2004 жылғы 11 маусымдағы N 1388 Жарлығына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2006 жылғы 24 шілдедегі N 150 Жарлығы. Күші жойылды - Қазақстан Республикасы Президентінің 2009 жылғы 18 маусымдағы N 829 Жарлығымен</w:t>
      </w:r>
    </w:p>
    <w:p>
      <w:pPr>
        <w:spacing w:after="0"/>
        <w:ind w:left="0"/>
        <w:jc w:val="both"/>
      </w:pPr>
      <w:bookmarkStart w:name="z1" w:id="0"/>
      <w:r>
        <w:rPr>
          <w:rFonts w:ascii="Times New Roman"/>
          <w:b w:val="false"/>
          <w:i w:val="false"/>
          <w:color w:val="ff0000"/>
          <w:sz w:val="28"/>
        </w:rPr>
        <w:t xml:space="preserve">
       Ескерту. Күші жойылды - Қазақстан Республикасы Президентінің 2009.06.18 </w:t>
      </w:r>
      <w:r>
        <w:rPr>
          <w:rFonts w:ascii="Times New Roman"/>
          <w:b w:val="false"/>
          <w:i w:val="false"/>
          <w:color w:val="ff0000"/>
          <w:sz w:val="28"/>
        </w:rPr>
        <w:t xml:space="preserve">N 829 </w:t>
      </w:r>
      <w:r>
        <w:rPr>
          <w:rFonts w:ascii="Times New Roman"/>
          <w:b w:val="false"/>
          <w:i w:val="false"/>
          <w:color w:val="ff0000"/>
          <w:sz w:val="28"/>
        </w:rPr>
        <w:t xml:space="preserve">Жарлығымен. </w:t>
      </w:r>
    </w:p>
    <w:bookmarkEnd w:id="0"/>
    <w:p>
      <w:pPr>
        <w:spacing w:after="0"/>
        <w:ind w:left="0"/>
        <w:jc w:val="both"/>
      </w:pPr>
      <w:r>
        <w:rPr>
          <w:rFonts w:ascii="Times New Roman"/>
          <w:b w:val="false"/>
          <w:i w:val="false"/>
          <w:color w:val="000000"/>
          <w:sz w:val="28"/>
        </w:rPr>
        <w:t xml:space="preserve">      "Президент пен Үкімет актілерінің </w:t>
      </w:r>
      <w:r>
        <w:br/>
      </w:r>
      <w:r>
        <w:rPr>
          <w:rFonts w:ascii="Times New Roman"/>
          <w:b w:val="false"/>
          <w:i w:val="false"/>
          <w:color w:val="000000"/>
          <w:sz w:val="28"/>
        </w:rPr>
        <w:t xml:space="preserve">
жинағында" жариялануға тиіс   </w:t>
      </w:r>
    </w:p>
    <w:p>
      <w:pPr>
        <w:spacing w:after="0"/>
        <w:ind w:left="0"/>
        <w:jc w:val="both"/>
      </w:pPr>
      <w:r>
        <w:rPr>
          <w:rFonts w:ascii="Times New Roman"/>
          <w:b w:val="false"/>
          <w:i w:val="false"/>
          <w:color w:val="000000"/>
          <w:sz w:val="28"/>
        </w:rPr>
        <w:t>      "Қазақстан Республикасының Президентi туралы" Қазақстан Республикасының 1995 жылғы 26 желтоқсандағы Конституциялық заңының </w:t>
      </w:r>
      <w:r>
        <w:rPr>
          <w:rFonts w:ascii="Times New Roman"/>
          <w:b w:val="false"/>
          <w:i w:val="false"/>
          <w:color w:val="000000"/>
          <w:sz w:val="28"/>
        </w:rPr>
        <w:t xml:space="preserve">20-бабына </w:t>
      </w:r>
      <w:r>
        <w:rPr>
          <w:rFonts w:ascii="Times New Roman"/>
          <w:b w:val="false"/>
          <w:i w:val="false"/>
          <w:color w:val="000000"/>
          <w:sz w:val="28"/>
        </w:rPr>
        <w:t xml:space="preserve">сәйкес </w:t>
      </w:r>
      <w:r>
        <w:rPr>
          <w:rFonts w:ascii="Times New Roman"/>
          <w:b/>
          <w:i w:val="false"/>
          <w:color w:val="000000"/>
          <w:sz w:val="28"/>
        </w:rPr>
        <w:t xml:space="preserve">ҚАУЛЫ ЕТЕМIН: </w:t>
      </w:r>
    </w:p>
    <w:bookmarkStart w:name="z3" w:id="1"/>
    <w:p>
      <w:pPr>
        <w:spacing w:after="0"/>
        <w:ind w:left="0"/>
        <w:jc w:val="both"/>
      </w:pPr>
      <w:r>
        <w:rPr>
          <w:rFonts w:ascii="Times New Roman"/>
          <w:b w:val="false"/>
          <w:i w:val="false"/>
          <w:color w:val="000000"/>
          <w:sz w:val="28"/>
        </w:rPr>
        <w:t>
      1. "Қазақстан Республикасында тұрғын үй құрылысын дамытудың 2005 - 2007 жылдарға арналған мемлекеттiк бағдарламасы туралы" Қазақстан Республикасы Президентiнiң 2004 жылғы 11 маусымдағы N 1388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Республикасының ПYАЖ-ы, 2004 ж., N 26, 329-құжат) мынадай өзгерiстер мен толықтырулар енгiзiлсiн: </w:t>
      </w:r>
      <w:r>
        <w:br/>
      </w:r>
      <w:r>
        <w:rPr>
          <w:rFonts w:ascii="Times New Roman"/>
          <w:b w:val="false"/>
          <w:i w:val="false"/>
          <w:color w:val="000000"/>
          <w:sz w:val="28"/>
        </w:rPr>
        <w:t xml:space="preserve">
      жоғарыда аталған Жарлықпен бекiтiлген Қазақстан Республикасында тұрғын үй құрылысын дамытудың 2005 - 2007 жылдарға арналған мемлекеттiк бағдарламасында: </w:t>
      </w:r>
      <w:r>
        <w:br/>
      </w:r>
      <w:r>
        <w:rPr>
          <w:rFonts w:ascii="Times New Roman"/>
          <w:b w:val="false"/>
          <w:i w:val="false"/>
          <w:color w:val="000000"/>
          <w:sz w:val="28"/>
        </w:rPr>
        <w:t xml:space="preserve">
      3-бөлiмде: </w:t>
      </w:r>
      <w:r>
        <w:br/>
      </w:r>
      <w:r>
        <w:rPr>
          <w:rFonts w:ascii="Times New Roman"/>
          <w:b w:val="false"/>
          <w:i w:val="false"/>
          <w:color w:val="000000"/>
          <w:sz w:val="28"/>
        </w:rPr>
        <w:t xml:space="preserve">
      3.6-шағын бөлiмде тоғызыншы және оныншы абзацтар алып тасталсын; </w:t>
      </w:r>
      <w:r>
        <w:br/>
      </w:r>
      <w:r>
        <w:rPr>
          <w:rFonts w:ascii="Times New Roman"/>
          <w:b w:val="false"/>
          <w:i w:val="false"/>
          <w:color w:val="000000"/>
          <w:sz w:val="28"/>
        </w:rPr>
        <w:t xml:space="preserve">
      мынадай мазмұндағы 3.6.1-тараумен толықтырылсын: </w:t>
      </w:r>
      <w:r>
        <w:br/>
      </w:r>
      <w:r>
        <w:rPr>
          <w:rFonts w:ascii="Times New Roman"/>
          <w:b w:val="false"/>
          <w:i w:val="false"/>
          <w:color w:val="000000"/>
          <w:sz w:val="28"/>
        </w:rPr>
        <w:t xml:space="preserve">
      "3.6.1. Ипотекалық кредиттерге кепiлдiк беру және сақтандыру жүйесi. </w:t>
      </w:r>
      <w:r>
        <w:br/>
      </w:r>
      <w:r>
        <w:rPr>
          <w:rFonts w:ascii="Times New Roman"/>
          <w:b w:val="false"/>
          <w:i w:val="false"/>
          <w:color w:val="000000"/>
          <w:sz w:val="28"/>
        </w:rPr>
        <w:t xml:space="preserve">
      Ипотекалық кредит берудi серпiндi дамытуда ипотекалық кредиттерге кепiлдiк беру және сақтандыру жүйесi айтарлықтай рөл атқарады. Ипотекалық кредиттерге кепiлдiк беру және сақтандыру жүйесi екiншi деңгейдегi банктер мен ипотекалық кредиттерге кепiлдiк берудi және сақтандыруды жүзеге асыратын ұйымдар арасындағы кредит бойынша кредиттiк тәуекелдердi бөлу жолымен ипотекалық кредиттерге қолжетiмдiлiктi арттыру үшiн қолайлы жағдайлар жасауға бағытталған. </w:t>
      </w:r>
      <w:r>
        <w:br/>
      </w:r>
      <w:r>
        <w:rPr>
          <w:rFonts w:ascii="Times New Roman"/>
          <w:b w:val="false"/>
          <w:i w:val="false"/>
          <w:color w:val="000000"/>
          <w:sz w:val="28"/>
        </w:rPr>
        <w:t xml:space="preserve">
      Осыған байланысты 2003 жылы Қазақстандық ипотекалық кредиттерге кепiлдiк беру қоры (бұдан әрi - ҚИКБҚ) құрылды. Ипотекалық кредиттерге кепiлдiк беру және оларды сақтандыру жүйесiн құру Қазақстанға ипотекалық кредиттер нарығын оңтайландыруға және кеңейтуге мүмкiндiк бередi. Ипотекалық кредиттерге кепiлдiк беру және сақтандыру жүйесi бүкiл кредиттiң мерзiмi iшiнде кредиттiк тәуекелдердiң 100%-ға дейiн ҚИКБҚ-ның жабылуын болжайды."; </w:t>
      </w:r>
    </w:p>
    <w:bookmarkEnd w:id="1"/>
    <w:bookmarkStart w:name="z4" w:id="2"/>
    <w:p>
      <w:pPr>
        <w:spacing w:after="0"/>
        <w:ind w:left="0"/>
        <w:jc w:val="both"/>
      </w:pPr>
      <w:r>
        <w:rPr>
          <w:rFonts w:ascii="Times New Roman"/>
          <w:b w:val="false"/>
          <w:i w:val="false"/>
          <w:color w:val="000000"/>
          <w:sz w:val="28"/>
        </w:rPr>
        <w:t xml:space="preserve">
      5-бөлiмде: </w:t>
      </w:r>
      <w:r>
        <w:br/>
      </w:r>
      <w:r>
        <w:rPr>
          <w:rFonts w:ascii="Times New Roman"/>
          <w:b w:val="false"/>
          <w:i w:val="false"/>
          <w:color w:val="000000"/>
          <w:sz w:val="28"/>
        </w:rPr>
        <w:t xml:space="preserve">
      2-тармақ мынадай мазмұндағы абзацпен толықтырылсын: </w:t>
      </w:r>
      <w:r>
        <w:br/>
      </w:r>
      <w:r>
        <w:rPr>
          <w:rFonts w:ascii="Times New Roman"/>
          <w:b w:val="false"/>
          <w:i w:val="false"/>
          <w:color w:val="000000"/>
          <w:sz w:val="28"/>
        </w:rPr>
        <w:t xml:space="preserve">
      "ипотекалық кредиттерге кепiлдiк беру жүйесiн дамыту."; </w:t>
      </w:r>
      <w:r>
        <w:br/>
      </w:r>
      <w:r>
        <w:rPr>
          <w:rFonts w:ascii="Times New Roman"/>
          <w:b w:val="false"/>
          <w:i w:val="false"/>
          <w:color w:val="000000"/>
          <w:sz w:val="28"/>
        </w:rPr>
        <w:t xml:space="preserve">
      5.1-шағын бөлiмде: </w:t>
      </w:r>
      <w:r>
        <w:br/>
      </w:r>
      <w:r>
        <w:rPr>
          <w:rFonts w:ascii="Times New Roman"/>
          <w:b w:val="false"/>
          <w:i w:val="false"/>
          <w:color w:val="000000"/>
          <w:sz w:val="28"/>
        </w:rPr>
        <w:t xml:space="preserve">
      5.1.1-тарауда үшiншi абзацтағы "қалалық энергия көздерiн дамытуға үлестiк қатысумен байланысты тұрғын үй салушылардың шығындарын (қосылатын қуат үшiн ақы төлеу)" деген сөздер "қосымша қуаттарды қосуға ақы төлеудi, сондай-ақ энергия беретiн ұйымдардың энергияны тасымалдау желiлерiн дамытуға және қайта жаңғыртуға байланысты, меншiк нысанына қарамастан тұрғын үйлердi салушылардың шығындарын" деген сөздермен ауыстырылсын; </w:t>
      </w:r>
      <w:r>
        <w:br/>
      </w:r>
      <w:r>
        <w:rPr>
          <w:rFonts w:ascii="Times New Roman"/>
          <w:b w:val="false"/>
          <w:i w:val="false"/>
          <w:color w:val="000000"/>
          <w:sz w:val="28"/>
        </w:rPr>
        <w:t xml:space="preserve">
      5.1.2-тарау мынадай мазмұндағы екiншi, төртiншi және бесiншi абзацтармен толықтырылсын: </w:t>
      </w:r>
      <w:r>
        <w:br/>
      </w:r>
      <w:r>
        <w:rPr>
          <w:rFonts w:ascii="Times New Roman"/>
          <w:b w:val="false"/>
          <w:i w:val="false"/>
          <w:color w:val="000000"/>
          <w:sz w:val="28"/>
        </w:rPr>
        <w:t xml:space="preserve">
      "азаматтардың жеке тұрғын үй құрылысы үшiн жер учаскелерiн алуға берген өтiнiштерiнiң санын ескере отырып, жергiлiктi атқарушы органдарға жеке тұрғын үй құрылысының аудандарында инженерлiк-коммуникациялық инфрақұрылымды дамыту мен орналастыруға мақсатты трансферттер бөлу;"; </w:t>
      </w:r>
      <w:r>
        <w:br/>
      </w:r>
      <w:r>
        <w:rPr>
          <w:rFonts w:ascii="Times New Roman"/>
          <w:b w:val="false"/>
          <w:i w:val="false"/>
          <w:color w:val="000000"/>
          <w:sz w:val="28"/>
        </w:rPr>
        <w:t xml:space="preserve">
      "Қазақстан Республикасының азаматтарына жеке тұрғын үй құрылысы үшiн жер учаскелерi инженерлiк-коммуникациялық желiлер жүргiзiле отырып берiледi, бұл жеке тұрғын үйiн салған кезде азаматтардың шығыстарын айтарлықтай қысқартады. Азаматтардың жеке тұрғын үй құрылысы үшiн жер учаскелерiн алудың бiрыңғай рәсiмiн әзiрлеу жөнiндегi шаралар қабылданатын болады. </w:t>
      </w:r>
      <w:r>
        <w:br/>
      </w:r>
      <w:r>
        <w:rPr>
          <w:rFonts w:ascii="Times New Roman"/>
          <w:b w:val="false"/>
          <w:i w:val="false"/>
          <w:color w:val="000000"/>
          <w:sz w:val="28"/>
        </w:rPr>
        <w:t xml:space="preserve">
      Төрешiлдiк әуре-сарсаңды болдырмау үшiн жер учаскесiне құқықты куәландыратын құжаттарды ресiмдеу және беру рәсiмдерiн жүзеге асыру азаматтардың өтiнiштерiн қараудың нақты мерзiмiн белгiлей отырып, "жалғыз терезе" қағидаты бойынша жүргiзiледi."; </w:t>
      </w:r>
      <w:r>
        <w:br/>
      </w:r>
      <w:r>
        <w:rPr>
          <w:rFonts w:ascii="Times New Roman"/>
          <w:b w:val="false"/>
          <w:i w:val="false"/>
          <w:color w:val="000000"/>
          <w:sz w:val="28"/>
        </w:rPr>
        <w:t xml:space="preserve">
      5.1.6-тарауда: </w:t>
      </w:r>
      <w:r>
        <w:br/>
      </w:r>
      <w:r>
        <w:rPr>
          <w:rFonts w:ascii="Times New Roman"/>
          <w:b w:val="false"/>
          <w:i w:val="false"/>
          <w:color w:val="000000"/>
          <w:sz w:val="28"/>
        </w:rPr>
        <w:t xml:space="preserve">
      бiрiншi абзацта "бip шаршы метр үшiн 350 АҚШ долларынан аспайтын" деген сөздер алып тасталсын; </w:t>
      </w:r>
      <w:r>
        <w:br/>
      </w:r>
      <w:r>
        <w:rPr>
          <w:rFonts w:ascii="Times New Roman"/>
          <w:b w:val="false"/>
          <w:i w:val="false"/>
          <w:color w:val="000000"/>
          <w:sz w:val="28"/>
        </w:rPr>
        <w:t xml:space="preserve">
      төртiншi абзацта: "- республика бойынша орта есеппен 350 АҚШ долларынан аспайды" деген сөздер "пәтерлердiң жалпы алаңының бiр шаршы метрi үшiн 56515 теңгеден аспайды. Бұл ретте өңiрлер бойынша пәтерлердiң жалпы алаңының бiр шаршы метрi құрылысының құны жобалардың мемлекеттiк сараптамасын жүргiзген кезде реттелетiн болады." деген сөздермен ауыстырылсын; </w:t>
      </w:r>
      <w:r>
        <w:br/>
      </w:r>
      <w:r>
        <w:rPr>
          <w:rFonts w:ascii="Times New Roman"/>
          <w:b w:val="false"/>
          <w:i w:val="false"/>
          <w:color w:val="000000"/>
          <w:sz w:val="28"/>
        </w:rPr>
        <w:t xml:space="preserve">
      он үшiншi абзац мынадай редакцияда жазылсын: </w:t>
      </w:r>
      <w:r>
        <w:br/>
      </w:r>
      <w:r>
        <w:rPr>
          <w:rFonts w:ascii="Times New Roman"/>
          <w:b w:val="false"/>
          <w:i w:val="false"/>
          <w:color w:val="000000"/>
          <w:sz w:val="28"/>
        </w:rPr>
        <w:t xml:space="preserve">
      "Тұрғын үй құрылысы және тұрғын үйдiң жалға берiлетiн секторын дамыту"; </w:t>
      </w:r>
      <w:r>
        <w:br/>
      </w:r>
      <w:r>
        <w:rPr>
          <w:rFonts w:ascii="Times New Roman"/>
          <w:b w:val="false"/>
          <w:i w:val="false"/>
          <w:color w:val="000000"/>
          <w:sz w:val="28"/>
        </w:rPr>
        <w:t xml:space="preserve">
      мынандай мазмұндағы он төртiншi, он алтыншы және он жетiншi абзацтармен толықтырылсын: </w:t>
      </w:r>
      <w:r>
        <w:br/>
      </w:r>
      <w:r>
        <w:rPr>
          <w:rFonts w:ascii="Times New Roman"/>
          <w:b w:val="false"/>
          <w:i w:val="false"/>
          <w:color w:val="000000"/>
          <w:sz w:val="28"/>
        </w:rPr>
        <w:t xml:space="preserve">
      "Тұрғын үй салуға арналған кредиттiк қаражат халық тарапынан қолжетiмдi тұрғын үйге арналған төлемге қабiлеттi сұранысын ескере отырып, облыстардың арасында қайта бөлiнедi."; </w:t>
      </w:r>
      <w:r>
        <w:br/>
      </w:r>
      <w:r>
        <w:rPr>
          <w:rFonts w:ascii="Times New Roman"/>
          <w:b w:val="false"/>
          <w:i w:val="false"/>
          <w:color w:val="000000"/>
          <w:sz w:val="28"/>
        </w:rPr>
        <w:t xml:space="preserve">
      "Халықты жайлы тұрғын үймен қамтамасыз етудiң баламалы тәсiлдерiнiң бiрi жалға берiлетiн үйлердi ұйымдастыру және тұрғын үйдi жалға беру секторын дамыту болып табылады және заңнамалық базаны әзiрлеудi, осы мiндеттi іске асыру үшiн қосымша шаралар қабылдауды талап етедi. Мұндай тұрғын үйдi дамыту үшiн жағдай жасау құрылыс салушыларға да, жалға берiлетiн үйлердiң меншiк иелерiне де, сондай-ақ жалға алушыларға да белгiлi бір жеңiлдiктердi белгiлеу түрiнде мемлекеттiк қаражатты тартуды талап етедi. </w:t>
      </w:r>
      <w:r>
        <w:br/>
      </w:r>
      <w:r>
        <w:rPr>
          <w:rFonts w:ascii="Times New Roman"/>
          <w:b w:val="false"/>
          <w:i w:val="false"/>
          <w:color w:val="000000"/>
          <w:sz w:val="28"/>
        </w:rPr>
        <w:t xml:space="preserve">
      Халықтың тұрғын үй проблемаларын толық қамту және жеделдетiп шешу үшiн жалға берiлетiн тұрғын үй секторын одан әрi дамытудың тетiгiн қарау қажет."; </w:t>
      </w:r>
      <w:r>
        <w:br/>
      </w:r>
      <w:r>
        <w:rPr>
          <w:rFonts w:ascii="Times New Roman"/>
          <w:b w:val="false"/>
          <w:i w:val="false"/>
          <w:color w:val="000000"/>
          <w:sz w:val="28"/>
        </w:rPr>
        <w:t xml:space="preserve">
      жиырма екiншi абзац мынадай редакцияда жазылсын: </w:t>
      </w:r>
      <w:r>
        <w:br/>
      </w:r>
      <w:r>
        <w:rPr>
          <w:rFonts w:ascii="Times New Roman"/>
          <w:b w:val="false"/>
          <w:i w:val="false"/>
          <w:color w:val="000000"/>
          <w:sz w:val="28"/>
        </w:rPr>
        <w:t xml:space="preserve">
      "Бұл ретте қолжетiмдi тұрғын үй алыпсатарлығын болдырмау мақсатында мәжбүрлеме соттан тыс тәртiппен немесе соттың шешiмi бойынша Қазақстан Республикасының заңнамасында көзделген тәртiппен кепiлдiкке алынған тұрғын үйдi сату жағдайларын қоспағанда, тұрғын үйдi сатып алу-сату шарттарында тұрғын үйдi сатып алған күннен бастап үш жыл iшiнде оны сатуға шектеу көзделетiн болады.";    </w:t>
      </w:r>
      <w:r>
        <w:br/>
      </w:r>
      <w:r>
        <w:rPr>
          <w:rFonts w:ascii="Times New Roman"/>
          <w:b w:val="false"/>
          <w:i w:val="false"/>
          <w:color w:val="000000"/>
          <w:sz w:val="28"/>
        </w:rPr>
        <w:t xml:space="preserve">
      5.2-шағын бөлiмнiң 5.2.1-тарауында: </w:t>
      </w:r>
      <w:r>
        <w:br/>
      </w:r>
      <w:r>
        <w:rPr>
          <w:rFonts w:ascii="Times New Roman"/>
          <w:b w:val="false"/>
          <w:i w:val="false"/>
          <w:color w:val="000000"/>
          <w:sz w:val="28"/>
        </w:rPr>
        <w:t xml:space="preserve">
      2-тармақтың соңғы сөйлемi алып тасталсын; </w:t>
      </w:r>
    </w:p>
    <w:bookmarkEnd w:id="2"/>
    <w:bookmarkStart w:name="z5" w:id="3"/>
    <w:p>
      <w:pPr>
        <w:spacing w:after="0"/>
        <w:ind w:left="0"/>
        <w:jc w:val="both"/>
      </w:pPr>
      <w:r>
        <w:rPr>
          <w:rFonts w:ascii="Times New Roman"/>
          <w:b w:val="false"/>
          <w:i w:val="false"/>
          <w:color w:val="000000"/>
          <w:sz w:val="28"/>
        </w:rPr>
        <w:t xml:space="preserve">
      6-бөлiмде: </w:t>
      </w:r>
      <w:r>
        <w:br/>
      </w:r>
      <w:r>
        <w:rPr>
          <w:rFonts w:ascii="Times New Roman"/>
          <w:b w:val="false"/>
          <w:i w:val="false"/>
          <w:color w:val="000000"/>
          <w:sz w:val="28"/>
        </w:rPr>
        <w:t xml:space="preserve">
      алтыншы абзацта "84,0" цифрлары "64,0" цифрларымен ауыстырылсын; </w:t>
      </w:r>
      <w:r>
        <w:br/>
      </w:r>
      <w:r>
        <w:rPr>
          <w:rFonts w:ascii="Times New Roman"/>
          <w:b w:val="false"/>
          <w:i w:val="false"/>
          <w:color w:val="000000"/>
          <w:sz w:val="28"/>
        </w:rPr>
        <w:t xml:space="preserve">
      мынадай мазмұндағы сегiзiншi абзацпен толықтырылсын: </w:t>
      </w:r>
      <w:r>
        <w:br/>
      </w:r>
      <w:r>
        <w:rPr>
          <w:rFonts w:ascii="Times New Roman"/>
          <w:b w:val="false"/>
          <w:i w:val="false"/>
          <w:color w:val="000000"/>
          <w:sz w:val="28"/>
        </w:rPr>
        <w:t xml:space="preserve">
      "тұрғын үйлер салған кезде инженерлiк-коммуникациялық инфрақұрылымдарды дамыту мен жайластыруға 2006 жылы - 20,0 млрд. теңге."; </w:t>
      </w:r>
    </w:p>
    <w:bookmarkEnd w:id="3"/>
    <w:bookmarkStart w:name="z6" w:id="4"/>
    <w:p>
      <w:pPr>
        <w:spacing w:after="0"/>
        <w:ind w:left="0"/>
        <w:jc w:val="both"/>
      </w:pPr>
      <w:r>
        <w:rPr>
          <w:rFonts w:ascii="Times New Roman"/>
          <w:b w:val="false"/>
          <w:i w:val="false"/>
          <w:color w:val="000000"/>
          <w:sz w:val="28"/>
        </w:rPr>
        <w:t xml:space="preserve">
      7-бөлiмде: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"Тұрғын үйлердi iске қосу 2005 жылы - 5,04 млн. шаршы метрдi құрады (43,6 мың пәтер), 2006 жылы тұрғын үйлердiң жалпы алаңы - 5,11 млн. шаршы метр (44,1 мың пәтер), 2007 жылы - 5,68 млн. шаршы метр (50,4 мың пәтер) құрайды.";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xml:space="preserve">
      "үш жылдың iшiнде алаңы 15,8 млн. шаршы метр тұрғын үй пайдалануға берiледi немесе 250 мың отбасы тұрғын үймен қамтамасыз етiледi;". </w:t>
      </w:r>
    </w:p>
    <w:bookmarkEnd w:id="4"/>
    <w:bookmarkStart w:name="z2" w:id="5"/>
    <w:p>
      <w:pPr>
        <w:spacing w:after="0"/>
        <w:ind w:left="0"/>
        <w:jc w:val="both"/>
      </w:pPr>
      <w:r>
        <w:rPr>
          <w:rFonts w:ascii="Times New Roman"/>
          <w:b w:val="false"/>
          <w:i w:val="false"/>
          <w:color w:val="000000"/>
          <w:sz w:val="28"/>
        </w:rPr>
        <w:t xml:space="preserve">
      2. Осы Жарлық қол қойылған күнiнен бастап қолданысқа енгiзiледi.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