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ed6c" w14:textId="8a7e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11 қарашадағы N 3205 Жарлығына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31 тамыздағы N 171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"Президент пен Үкімет актілерінің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жинағында" жариялануға тиіс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туралы" Қазақстан Республикасының 1995 жылғы 26 желтоқсандағы Конституциялық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</w:t>
      </w:r>
      <w:r>
        <w:rPr>
          <w:rFonts w:ascii="Times New Roman"/>
          <w:b w:val="false"/>
          <w:i w:val="false"/>
          <w:color w:val="000000"/>
          <w:sz w:val="28"/>
        </w:rPr>
        <w:t>
 2) тармақшасына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сайлау комиссиясы туралы Ереженi бекiту туралы" Қазақстан Республикасы Президентiнiң 1996 жылғы 11 қарашадағы N 3205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44, 424-құжат; 2005 ж., N 15, 174-құжат)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бекiтiлген Қазақстан Республикасының Орталық сайлау комиссиясы туралы ережеде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 </w:t>
      </w:r>
      <w:r>
        <w:rPr>
          <w:rFonts w:ascii="Times New Roman"/>
          <w:b w:val="false"/>
          <w:i w:val="false"/>
          <w:color w:val="000000"/>
          <w:sz w:val="28"/>
        </w:rPr>
        <w:t>
 мынадай мазмұндағы 5-1)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Қазақстан Республикасының азаматтарын шет мемлекеттердегi сайлауды байқау үшiн жiберу тәртiбiн айқындайды және ол жөнiндегi жұмысты ұйымдастырады;".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 және Қазақстан Республикасының Орталық сайлау комиссиясы осы Жарлықтан туындайтын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