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1cb3" w14:textId="d721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2005 жылғы есептi бекiту туралы</w:t>
      </w:r>
    </w:p>
    <w:p>
      <w:pPr>
        <w:spacing w:after="0"/>
        <w:ind w:left="0"/>
        <w:jc w:val="both"/>
      </w:pPr>
      <w:r>
        <w:rPr>
          <w:rFonts w:ascii="Times New Roman"/>
          <w:b w:val="false"/>
          <w:i w:val="false"/>
          <w:color w:val="000000"/>
          <w:sz w:val="28"/>
        </w:rPr>
        <w:t>Қазақстан Республикасы Президентінің 2006 жылғы 5 қыркүйектегі N 173 Жарлығы</w:t>
      </w:r>
    </w:p>
    <w:p>
      <w:pPr>
        <w:spacing w:after="0"/>
        <w:ind w:left="0"/>
        <w:jc w:val="both"/>
      </w:pPr>
      <w:bookmarkStart w:name="z1" w:id="0"/>
      <w:r>
        <w:rPr>
          <w:rFonts w:ascii="Times New Roman"/>
          <w:b w:val="false"/>
          <w:i w:val="false"/>
          <w:color w:val="000000"/>
          <w:sz w:val="28"/>
        </w:rPr>
        <w:t>
      Қазақстан Республикасы Бюджет кодексiнiң  </w:t>
      </w:r>
      <w:r>
        <w:rPr>
          <w:rFonts w:ascii="Times New Roman"/>
          <w:b w:val="false"/>
          <w:i w:val="false"/>
          <w:color w:val="000000"/>
          <w:sz w:val="28"/>
        </w:rPr>
        <w:t xml:space="preserve">130-бабына </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 Ұлттық қорының </w:t>
      </w:r>
      <w:r>
        <w:br/>
      </w:r>
      <w:r>
        <w:rPr>
          <w:rFonts w:ascii="Times New Roman"/>
          <w:b w:val="false"/>
          <w:i w:val="false"/>
          <w:color w:val="000000"/>
          <w:sz w:val="28"/>
        </w:rPr>
        <w:t xml:space="preserve">
қалыптастырылуы мен пайдаланылуы туралы 2005 жылғы есеп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Yкiметi 2006 жылғы 8 қыркүйекке дейiн Қазақстан Республикасы Ұлттық қорының қалыптастырылуы мен </w:t>
      </w:r>
      <w:r>
        <w:br/>
      </w:r>
      <w:r>
        <w:rPr>
          <w:rFonts w:ascii="Times New Roman"/>
          <w:b w:val="false"/>
          <w:i w:val="false"/>
          <w:color w:val="000000"/>
          <w:sz w:val="28"/>
        </w:rPr>
        <w:t xml:space="preserve">
пайдаланылуы туралы 2005 жылғы есеп пен сыртқы аудиттi жүргiзу нәтижелерi туралы ақпараттың бұқаралық ақпарат құралдарында жариялануын және мәлiмет үшiн оның Қазақстан Республикасының Парламентiне ұсынылуын қамтамасыз етсiн.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5 қыркүйектегi  </w:t>
      </w:r>
      <w:r>
        <w:br/>
      </w:r>
      <w:r>
        <w:rPr>
          <w:rFonts w:ascii="Times New Roman"/>
          <w:b w:val="false"/>
          <w:i w:val="false"/>
          <w:color w:val="000000"/>
          <w:sz w:val="28"/>
        </w:rPr>
        <w:t xml:space="preserve">
N 173 Жарлығымен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Қазақстан Республикасы Ұлттық қорының </w:t>
      </w:r>
      <w:r>
        <w:br/>
      </w:r>
      <w:r>
        <w:rPr>
          <w:rFonts w:ascii="Times New Roman"/>
          <w:b/>
          <w:i w:val="false"/>
          <w:color w:val="000000"/>
        </w:rPr>
        <w:t xml:space="preserve">
қалыптастырылуы мен пайдаланылуы туралы 2005 жылғы </w:t>
      </w:r>
      <w:r>
        <w:br/>
      </w:r>
      <w:r>
        <w:rPr>
          <w:rFonts w:ascii="Times New Roman"/>
          <w:b/>
          <w:i w:val="false"/>
          <w:color w:val="000000"/>
        </w:rPr>
        <w:t xml:space="preserve">
ЕСЕП </w:t>
      </w:r>
    </w:p>
    <w:bookmarkEnd w:id="4"/>
    <w:p>
      <w:pPr>
        <w:spacing w:after="0"/>
        <w:ind w:left="0"/>
        <w:jc w:val="left"/>
      </w:pPr>
      <w:r>
        <w:rPr>
          <w:rFonts w:ascii="Times New Roman"/>
          <w:b/>
          <w:i w:val="false"/>
          <w:color w:val="000000"/>
        </w:rPr>
        <w:t xml:space="preserve"> Астана, 2006 жыл  Мазмұны </w:t>
      </w:r>
    </w:p>
    <w:p>
      <w:pPr>
        <w:spacing w:after="0"/>
        <w:ind w:left="0"/>
        <w:jc w:val="both"/>
      </w:pPr>
      <w:r>
        <w:rPr>
          <w:rFonts w:ascii="Times New Roman"/>
          <w:b w:val="false"/>
          <w:i w:val="false"/>
          <w:color w:val="000000"/>
          <w:sz w:val="28"/>
        </w:rPr>
        <w:t xml:space="preserve">1 -бөлiм. </w:t>
      </w:r>
      <w:r>
        <w:rPr>
          <w:rFonts w:ascii="Times New Roman"/>
          <w:b w:val="false"/>
          <w:i w:val="false"/>
          <w:color w:val="000000"/>
          <w:sz w:val="28"/>
        </w:rPr>
        <w:t xml:space="preserve"> Қазақстан Республикасы Ұлттық қорының түсiмдерi және </w:t>
      </w:r>
      <w:r>
        <w:br/>
      </w:r>
      <w:r>
        <w:rPr>
          <w:rFonts w:ascii="Times New Roman"/>
          <w:b w:val="false"/>
          <w:i w:val="false"/>
          <w:color w:val="000000"/>
          <w:sz w:val="28"/>
        </w:rPr>
        <w:t xml:space="preserve">
          оны пайдалану туралы 2005 жылғы есеп </w:t>
      </w:r>
      <w:r>
        <w:br/>
      </w:r>
      <w:r>
        <w:rPr>
          <w:rFonts w:ascii="Times New Roman"/>
          <w:b w:val="false"/>
          <w:i w:val="false"/>
          <w:color w:val="000000"/>
          <w:sz w:val="28"/>
        </w:rPr>
        <w:t>
</w:t>
      </w:r>
      <w:r>
        <w:rPr>
          <w:rFonts w:ascii="Times New Roman"/>
          <w:b w:val="false"/>
          <w:i w:val="false"/>
          <w:color w:val="000000"/>
          <w:sz w:val="28"/>
        </w:rPr>
        <w:t xml:space="preserve">2-бөлiм. </w:t>
      </w:r>
      <w:r>
        <w:rPr>
          <w:rFonts w:ascii="Times New Roman"/>
          <w:b w:val="false"/>
          <w:i w:val="false"/>
          <w:color w:val="000000"/>
          <w:sz w:val="28"/>
        </w:rPr>
        <w:t xml:space="preserve">  Қазақстан Республикасының Ұлттық қорын сенiмгерлiк </w:t>
      </w:r>
      <w:r>
        <w:br/>
      </w:r>
      <w:r>
        <w:rPr>
          <w:rFonts w:ascii="Times New Roman"/>
          <w:b w:val="false"/>
          <w:i w:val="false"/>
          <w:color w:val="000000"/>
          <w:sz w:val="28"/>
        </w:rPr>
        <w:t xml:space="preserve">
          басқару жөнiндегi Қазақстан Республикасы </w:t>
      </w:r>
      <w:r>
        <w:br/>
      </w:r>
      <w:r>
        <w:rPr>
          <w:rFonts w:ascii="Times New Roman"/>
          <w:b w:val="false"/>
          <w:i w:val="false"/>
          <w:color w:val="000000"/>
          <w:sz w:val="28"/>
        </w:rPr>
        <w:t xml:space="preserve">
          Ұлттық Банкiнiң қызметi туралы 2006 жылғы есеп </w:t>
      </w:r>
      <w:r>
        <w:br/>
      </w:r>
      <w:r>
        <w:rPr>
          <w:rFonts w:ascii="Times New Roman"/>
          <w:b w:val="false"/>
          <w:i w:val="false"/>
          <w:color w:val="000000"/>
          <w:sz w:val="28"/>
        </w:rPr>
        <w:t>
</w:t>
      </w:r>
      <w:r>
        <w:rPr>
          <w:rFonts w:ascii="Times New Roman"/>
          <w:b w:val="false"/>
          <w:i w:val="false"/>
          <w:color w:val="000000"/>
          <w:sz w:val="28"/>
        </w:rPr>
        <w:t xml:space="preserve">3-бөлiм. </w:t>
      </w:r>
      <w:r>
        <w:rPr>
          <w:rFonts w:ascii="Times New Roman"/>
          <w:b w:val="false"/>
          <w:i w:val="false"/>
          <w:color w:val="000000"/>
          <w:sz w:val="28"/>
        </w:rPr>
        <w:t xml:space="preserve">  2005 жылғы Қазақстан Республикасының Ұлттық қорын </w:t>
      </w:r>
      <w:r>
        <w:br/>
      </w:r>
      <w:r>
        <w:rPr>
          <w:rFonts w:ascii="Times New Roman"/>
          <w:b w:val="false"/>
          <w:i w:val="false"/>
          <w:color w:val="000000"/>
          <w:sz w:val="28"/>
        </w:rPr>
        <w:t xml:space="preserve">
          басқару жөнiндегi өзге де деректер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1-бөлім. Қазақстан Республикасы Ұлттық қорының </w:t>
      </w:r>
      <w:r>
        <w:br/>
      </w:r>
      <w:r>
        <w:rPr>
          <w:rFonts w:ascii="Times New Roman"/>
          <w:b w:val="false"/>
          <w:i w:val="false"/>
          <w:color w:val="000000"/>
          <w:sz w:val="28"/>
        </w:rPr>
        <w:t>
</w:t>
      </w:r>
      <w:r>
        <w:rPr>
          <w:rFonts w:ascii="Times New Roman"/>
          <w:b/>
          <w:i w:val="false"/>
          <w:color w:val="000000"/>
          <w:sz w:val="28"/>
        </w:rPr>
        <w:t xml:space="preserve">   түсiмдерi және оны пайдалану туралы 2005 жылғы есеп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833"/>
        <w:gridCol w:w="36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P/c N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қоры қаражатының қалыптастырылуы мен пайдаланылуы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есептi кезеңнің басындағы қаражаты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667 022 245*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қорына түсiмдер: </w:t>
            </w:r>
            <w:r>
              <w:br/>
            </w:r>
            <w:r>
              <w:rPr>
                <w:rFonts w:ascii="Times New Roman"/>
                <w:b w:val="false"/>
                <w:i w:val="false"/>
                <w:color w:val="000000"/>
                <w:sz w:val="20"/>
              </w:rPr>
              <w:t xml:space="preserve">
 шикiзат секторы ұйымдарынан республикалық бюджетке түсетiн нақты түсiмдердiң олардың жылдық көлемдерінен асып түсуi ретiнде айқындалатын республикалық бюджеттен берiлетiн ресми трансферттер: </w:t>
            </w:r>
            <w:r>
              <w:br/>
            </w:r>
            <w:r>
              <w:rPr>
                <w:rFonts w:ascii="Times New Roman"/>
                <w:b w:val="false"/>
                <w:i w:val="false"/>
                <w:color w:val="000000"/>
                <w:sz w:val="20"/>
              </w:rPr>
              <w:t xml:space="preserve">
 заңды тұлғалардан алынатын корпоративтiк табыс салығы </w:t>
            </w:r>
            <w:r>
              <w:br/>
            </w:r>
            <w:r>
              <w:rPr>
                <w:rFonts w:ascii="Times New Roman"/>
                <w:b w:val="false"/>
                <w:i w:val="false"/>
                <w:color w:val="000000"/>
                <w:sz w:val="20"/>
              </w:rPr>
              <w:t xml:space="preserve">
 қосылған құн салығы </w:t>
            </w:r>
            <w:r>
              <w:br/>
            </w:r>
            <w:r>
              <w:rPr>
                <w:rFonts w:ascii="Times New Roman"/>
                <w:b w:val="false"/>
                <w:i w:val="false"/>
                <w:color w:val="000000"/>
                <w:sz w:val="20"/>
              </w:rPr>
              <w:t xml:space="preserve">
 үстеме пайдаға салынатын салық </w:t>
            </w:r>
            <w:r>
              <w:br/>
            </w:r>
            <w:r>
              <w:rPr>
                <w:rFonts w:ascii="Times New Roman"/>
                <w:b w:val="false"/>
                <w:i w:val="false"/>
                <w:color w:val="000000"/>
                <w:sz w:val="20"/>
              </w:rPr>
              <w:t xml:space="preserve">
 бонустар  </w:t>
            </w:r>
            <w:r>
              <w:br/>
            </w:r>
            <w:r>
              <w:rPr>
                <w:rFonts w:ascii="Times New Roman"/>
                <w:b w:val="false"/>
                <w:i w:val="false"/>
                <w:color w:val="000000"/>
                <w:sz w:val="20"/>
              </w:rPr>
              <w:t xml:space="preserve">
 роялтилер </w:t>
            </w:r>
            <w:r>
              <w:br/>
            </w:r>
            <w:r>
              <w:rPr>
                <w:rFonts w:ascii="Times New Roman"/>
                <w:b w:val="false"/>
                <w:i w:val="false"/>
                <w:color w:val="000000"/>
                <w:sz w:val="20"/>
              </w:rPr>
              <w:t xml:space="preserve">
 жасалған келiсiм-шартар бойынша өнiмдi бөлу жөнiндегi Қазақстан Республикасының үлесi </w:t>
            </w:r>
            <w:r>
              <w:br/>
            </w:r>
            <w:r>
              <w:rPr>
                <w:rFonts w:ascii="Times New Roman"/>
                <w:b w:val="false"/>
                <w:i w:val="false"/>
                <w:color w:val="000000"/>
                <w:sz w:val="20"/>
              </w:rPr>
              <w:t xml:space="preserve">
 шикiзат секторы ұйымдарынан республикалық бюджетке түсетiн республикалық бюджетте жоспарланған түсiмдер сомасының он процентi мөлшерiнде есептелетiн республикалық бюджеттен берiлетiн ресми трансферттер </w:t>
            </w:r>
            <w:r>
              <w:br/>
            </w:r>
            <w:r>
              <w:rPr>
                <w:rFonts w:ascii="Times New Roman"/>
                <w:b w:val="false"/>
                <w:i w:val="false"/>
                <w:color w:val="000000"/>
                <w:sz w:val="20"/>
              </w:rPr>
              <w:t xml:space="preserve">
 республикалық меншiктегi және тау-кен өндiру мен өңдеу салаларына жататын мемлекеттiк мүлiктi жекешелендiруден түсетiн түсiмдердiң есебiнен айқындалатын республикалық бюджеттен берiлетiн ресми трансферттер  </w:t>
            </w:r>
            <w:r>
              <w:br/>
            </w:r>
            <w:r>
              <w:rPr>
                <w:rFonts w:ascii="Times New Roman"/>
                <w:b w:val="false"/>
                <w:i w:val="false"/>
                <w:color w:val="000000"/>
                <w:sz w:val="20"/>
              </w:rPr>
              <w:t xml:space="preserve">
 ауыл шаруашылығы мақсатындағы жер учаскелерiн сатудан түскен түсiмдер есебiнен айқындалатын жергiлiктi бюджеттен берiлетiн ресми трансферттер </w:t>
            </w:r>
            <w:r>
              <w:br/>
            </w:r>
            <w:r>
              <w:rPr>
                <w:rFonts w:ascii="Times New Roman"/>
                <w:b w:val="false"/>
                <w:i w:val="false"/>
                <w:color w:val="000000"/>
                <w:sz w:val="20"/>
              </w:rPr>
              <w:t xml:space="preserve">
 Қазақстан Республикасының Ұлттық қорын басқарудан түсетiн инвестициялық кiрiстер </w:t>
            </w:r>
            <w:r>
              <w:br/>
            </w:r>
            <w:r>
              <w:rPr>
                <w:rFonts w:ascii="Times New Roman"/>
                <w:b w:val="false"/>
                <w:i w:val="false"/>
                <w:color w:val="000000"/>
                <w:sz w:val="20"/>
              </w:rPr>
              <w:t xml:space="preserve">
 Қазақстан Республикасының заңнамасымен тыйым салынбаған өзге де түсiмдер мен кiрiстер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413 713 744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262 772 565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67 491 450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13 371 400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13 657 725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9 793 000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2 172 136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44 455 468 </w:t>
            </w:r>
          </w:p>
          <w:p>
            <w:pPr>
              <w:spacing w:after="20"/>
              <w:ind w:left="20"/>
              <w:jc w:val="both"/>
            </w:pPr>
            <w:r>
              <w:rPr>
                <w:rFonts w:ascii="Times New Roman"/>
                <w:b w:val="false"/>
                <w:i w:val="false"/>
                <w:color w:val="000000"/>
                <w:sz w:val="20"/>
              </w:rPr>
              <w:t xml:space="preserve">     -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пайдаланылуы: </w:t>
            </w:r>
            <w:r>
              <w:br/>
            </w:r>
            <w:r>
              <w:rPr>
                <w:rFonts w:ascii="Times New Roman"/>
                <w:b w:val="false"/>
                <w:i w:val="false"/>
                <w:color w:val="000000"/>
                <w:sz w:val="20"/>
              </w:rPr>
              <w:t xml:space="preserve">
 республикалық бюджет шығындарын өтеу </w:t>
            </w:r>
            <w:r>
              <w:br/>
            </w:r>
            <w:r>
              <w:rPr>
                <w:rFonts w:ascii="Times New Roman"/>
                <w:b w:val="false"/>
                <w:i w:val="false"/>
                <w:color w:val="000000"/>
                <w:sz w:val="20"/>
              </w:rPr>
              <w:t xml:space="preserve">
 нысаналы трансферттер </w:t>
            </w:r>
            <w:r>
              <w:br/>
            </w:r>
            <w:r>
              <w:rPr>
                <w:rFonts w:ascii="Times New Roman"/>
                <w:b w:val="false"/>
                <w:i w:val="false"/>
                <w:color w:val="000000"/>
                <w:sz w:val="20"/>
              </w:rPr>
              <w:t xml:space="preserve">
 Қазақстан Республикасының Ұлттық қорын басқару мен жыл сайынғы аудиттi өткiзуге байланысты шығыстарды жабу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724 981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724 981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есептi кезеңнiң аяғындағы қаражаты: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1 080 011 008** </w:t>
            </w:r>
          </w:p>
        </w:tc>
      </w:tr>
    </w:tbl>
    <w:p>
      <w:pPr>
        <w:spacing w:after="0"/>
        <w:ind w:left="0"/>
        <w:jc w:val="both"/>
      </w:pPr>
      <w:r>
        <w:rPr>
          <w:rFonts w:ascii="Times New Roman"/>
          <w:b/>
          <w:i w:val="false"/>
          <w:color w:val="000000"/>
          <w:sz w:val="28"/>
        </w:rPr>
        <w:t xml:space="preserve">       Ескертпе: </w:t>
      </w:r>
    </w:p>
    <w:p>
      <w:pPr>
        <w:spacing w:after="0"/>
        <w:ind w:left="0"/>
        <w:jc w:val="both"/>
      </w:pPr>
      <w:r>
        <w:rPr>
          <w:rFonts w:ascii="Times New Roman"/>
          <w:b w:val="false"/>
          <w:i w:val="false"/>
          <w:color w:val="000000"/>
          <w:sz w:val="28"/>
        </w:rPr>
        <w:t xml:space="preserve">      * 2005 жылдың басындағы сальдо 480894 мың теңге сома мөлшерiнде Қазақстан Республикасы Ұлттық қорының есептелген және мерзiмi ұзартылған шығыстарының сомасын және 50326 теңге айырма мен "Эрнст энд Янг" ЖШС-ның сыртқы аудиторы жасаған өткен жылдардағы қаржылық есептiлiктегi дөңгелектеу сомасын, сондай-ақ Қазақстан Республикасы Ұлттық Банкiнiң Қазақстан Республикасы Ұлттық қорына өтеуiне жататын, сенiмгерлiк басқару бойынша операциялық шығыстар болып табылатын 376 мың теңге соманы есепке алмай көрсетiлген.  </w:t>
      </w:r>
      <w:r>
        <w:br/>
      </w:r>
      <w:r>
        <w:rPr>
          <w:rFonts w:ascii="Times New Roman"/>
          <w:b w:val="false"/>
          <w:i w:val="false"/>
          <w:color w:val="000000"/>
          <w:sz w:val="28"/>
        </w:rPr>
        <w:t xml:space="preserve">
      ** 2005 жылдың аяғындағы сальдо 1088710 мың теңге сома мөлшерiнде Қазақстан Республикасы Ұлттық қорының есептелген және кейiнге қалдырылған шығыстарының сомаларын және 50326 теңге айырма мен "Эрнст энд Янг" ЖШС-ның сыртқы аудиторы жасаған өткен жылдардағы қаржылық есептiлiктегi дөңгелектеу сомасын есепке алмай көрсетiлген. </w:t>
      </w:r>
      <w:r>
        <w:br/>
      </w:r>
      <w:r>
        <w:rPr>
          <w:rFonts w:ascii="Times New Roman"/>
          <w:b w:val="false"/>
          <w:i w:val="false"/>
          <w:color w:val="000000"/>
          <w:sz w:val="28"/>
        </w:rPr>
        <w:t xml:space="preserve">
      2005 жылғы 1 қаңтарға Қазақстан Республикасы Ұлттық қорының </w:t>
      </w:r>
      <w:r>
        <w:br/>
      </w:r>
      <w:r>
        <w:rPr>
          <w:rFonts w:ascii="Times New Roman"/>
          <w:b w:val="false"/>
          <w:i w:val="false"/>
          <w:color w:val="000000"/>
          <w:sz w:val="28"/>
        </w:rPr>
        <w:t xml:space="preserve">
қаражаты 667022245 мың теңгенi құрады (666540924 мың теңге - аудитталған қаржылық есептiлiкке сәйкес есептеу әдiсiмен), 2006 жылғы 1 қаңтарға - 1080011008 мың теңгенi (1078922247 мың теңге - аудитталған қаржылық есептiлiкке сәйкес есептеу әдiсiмен) құрады. </w:t>
      </w:r>
      <w:r>
        <w:br/>
      </w:r>
      <w:r>
        <w:rPr>
          <w:rFonts w:ascii="Times New Roman"/>
          <w:b w:val="false"/>
          <w:i w:val="false"/>
          <w:color w:val="000000"/>
          <w:sz w:val="28"/>
        </w:rPr>
        <w:t xml:space="preserve">
      2005 жылы Қазақстан Республикасының Ұлттық қорына түсетiн </w:t>
      </w:r>
      <w:r>
        <w:br/>
      </w:r>
      <w:r>
        <w:rPr>
          <w:rFonts w:ascii="Times New Roman"/>
          <w:b w:val="false"/>
          <w:i w:val="false"/>
          <w:color w:val="000000"/>
          <w:sz w:val="28"/>
        </w:rPr>
        <w:t xml:space="preserve">
түсiмдердiң елеулi үлесi республикалық бюджетке шикiзат секторы </w:t>
      </w:r>
      <w:r>
        <w:br/>
      </w:r>
      <w:r>
        <w:rPr>
          <w:rFonts w:ascii="Times New Roman"/>
          <w:b w:val="false"/>
          <w:i w:val="false"/>
          <w:color w:val="000000"/>
          <w:sz w:val="28"/>
        </w:rPr>
        <w:t xml:space="preserve">
ұйымдарынан түсетiн ic жүзiндегi түсiмдердiң олардың жылдық көлемiнен - 343635415 мың теңгеге асып түсуi ретiнде айқындалатын республикалық бюджеттен берiлетiн ресми трансферттердiң, шикiзат секторы ұйымдарынан республикалық бюджетке түсетiн жоспарланған түсiмдер сомасының он процентi мөлшерiнде есептелетiн - 13657725 мың теңге республикалық бюджеттен берiлетiн ресми трансферттердiң, республикалық меншiктегi және тау-кен өндiру мен өңдеу салаларына жататын мемлекеттiк мүлiктi жекешелендiруден түсетiн түсiмдердiң есебiнен айқындалатын - 9793000 мың теңге республикалық бюджеттен берiлетiн ресми трансферттер, сондай-ақ ауыл шаруашылығы мақсатындағы жер учаскелерiн сатудан түскен түсiмдер есебiнен айқындалатын - 2172136 мың теңге жергiлiктi бюджеттiң ресми </w:t>
      </w:r>
      <w:r>
        <w:br/>
      </w:r>
      <w:r>
        <w:rPr>
          <w:rFonts w:ascii="Times New Roman"/>
          <w:b w:val="false"/>
          <w:i w:val="false"/>
          <w:color w:val="000000"/>
          <w:sz w:val="28"/>
        </w:rPr>
        <w:t xml:space="preserve">
трансферттерi есебiнен қалыптастырылды. </w:t>
      </w:r>
    </w:p>
    <w:bookmarkStart w:name="z7" w:id="6"/>
    <w:p>
      <w:pPr>
        <w:spacing w:after="0"/>
        <w:ind w:left="0"/>
        <w:jc w:val="left"/>
      </w:pPr>
      <w:r>
        <w:rPr>
          <w:rFonts w:ascii="Times New Roman"/>
          <w:b/>
          <w:i w:val="false"/>
          <w:color w:val="000000"/>
        </w:rPr>
        <w:t xml:space="preserve"> 
  2-бөлім. Қазақстан Республикасының Ұлттық қорын сенімгерлік </w:t>
      </w:r>
      <w:r>
        <w:br/>
      </w:r>
      <w:r>
        <w:rPr>
          <w:rFonts w:ascii="Times New Roman"/>
          <w:b/>
          <w:i w:val="false"/>
          <w:color w:val="000000"/>
        </w:rPr>
        <w:t xml:space="preserve">
басқару жөнiндегi Қазақстан Республикасы Ұлттық Банкінің </w:t>
      </w:r>
      <w:r>
        <w:br/>
      </w:r>
      <w:r>
        <w:rPr>
          <w:rFonts w:ascii="Times New Roman"/>
          <w:b/>
          <w:i w:val="false"/>
          <w:color w:val="000000"/>
        </w:rPr>
        <w:t xml:space="preserve">
қызметі туралы 2005 жылғы есеп </w:t>
      </w:r>
    </w:p>
    <w:bookmarkEnd w:id="6"/>
    <w:p>
      <w:pPr>
        <w:spacing w:after="0"/>
        <w:ind w:left="0"/>
        <w:jc w:val="both"/>
      </w:pPr>
      <w:r>
        <w:rPr>
          <w:rFonts w:ascii="Times New Roman"/>
          <w:b w:val="false"/>
          <w:i w:val="false"/>
          <w:color w:val="000000"/>
          <w:sz w:val="28"/>
        </w:rPr>
        <w:t xml:space="preserve">      "КПМГ Жанат" ЖШС жүргiзген Қазақстан Республикасы Ұлттық </w:t>
      </w:r>
      <w:r>
        <w:br/>
      </w:r>
      <w:r>
        <w:rPr>
          <w:rFonts w:ascii="Times New Roman"/>
          <w:b w:val="false"/>
          <w:i w:val="false"/>
          <w:color w:val="000000"/>
          <w:sz w:val="28"/>
        </w:rPr>
        <w:t xml:space="preserve">
қорының аудитi нәтижелерi бойынша қаржылық есептiлiк шынайы деп </w:t>
      </w:r>
      <w:r>
        <w:br/>
      </w:r>
      <w:r>
        <w:rPr>
          <w:rFonts w:ascii="Times New Roman"/>
          <w:b w:val="false"/>
          <w:i w:val="false"/>
          <w:color w:val="000000"/>
          <w:sz w:val="28"/>
        </w:rPr>
        <w:t xml:space="preserve">
танылды және Қазақстан Республикасы Ұлттық қорының қаржылық </w:t>
      </w:r>
      <w:r>
        <w:br/>
      </w:r>
      <w:r>
        <w:rPr>
          <w:rFonts w:ascii="Times New Roman"/>
          <w:b w:val="false"/>
          <w:i w:val="false"/>
          <w:color w:val="000000"/>
          <w:sz w:val="28"/>
        </w:rPr>
        <w:t xml:space="preserve">
жағдайының қаржылық есептiлiктiң халықаралық стандарттарына сәйкес </w:t>
      </w:r>
      <w:r>
        <w:br/>
      </w:r>
      <w:r>
        <w:rPr>
          <w:rFonts w:ascii="Times New Roman"/>
          <w:b w:val="false"/>
          <w:i w:val="false"/>
          <w:color w:val="000000"/>
          <w:sz w:val="28"/>
        </w:rPr>
        <w:t xml:space="preserve">
келетiнiн көрсетедi.                                     </w:t>
      </w:r>
    </w:p>
    <w:bookmarkStart w:name="z8" w:id="7"/>
    <w:p>
      <w:pPr>
        <w:spacing w:after="0"/>
        <w:ind w:left="0"/>
        <w:jc w:val="both"/>
      </w:pPr>
      <w:r>
        <w:rPr>
          <w:rFonts w:ascii="Times New Roman"/>
          <w:b w:val="false"/>
          <w:i w:val="false"/>
          <w:color w:val="000000"/>
          <w:sz w:val="28"/>
        </w:rPr>
        <w:t xml:space="preserve">
                                                    1-нысан </w:t>
      </w:r>
    </w:p>
    <w:bookmarkEnd w:id="7"/>
    <w:p>
      <w:pPr>
        <w:spacing w:after="0"/>
        <w:ind w:left="0"/>
        <w:jc w:val="both"/>
      </w:pPr>
      <w:r>
        <w:rPr>
          <w:rFonts w:ascii="Times New Roman"/>
          <w:b/>
          <w:i w:val="false"/>
          <w:color w:val="000000"/>
          <w:sz w:val="28"/>
        </w:rPr>
        <w:t xml:space="preserve">     Қазақстан Республикасы Ұлттық қорының активтерін </w:t>
      </w:r>
      <w:r>
        <w:br/>
      </w:r>
      <w:r>
        <w:rPr>
          <w:rFonts w:ascii="Times New Roman"/>
          <w:b w:val="false"/>
          <w:i w:val="false"/>
          <w:color w:val="000000"/>
          <w:sz w:val="28"/>
        </w:rPr>
        <w:t>
</w:t>
      </w:r>
      <w:r>
        <w:rPr>
          <w:rFonts w:ascii="Times New Roman"/>
          <w:b/>
          <w:i w:val="false"/>
          <w:color w:val="000000"/>
          <w:sz w:val="28"/>
        </w:rPr>
        <w:t xml:space="preserve">   сенімгерлік басқару жөнiндегi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Банкiнiң теңгерiмi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4173"/>
        <w:gridCol w:w="3913"/>
      </w:tblGrid>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Банкiнiң теңгерімi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ақша және оның баламалары </w:t>
            </w:r>
            <w:r>
              <w:br/>
            </w:r>
            <w:r>
              <w:rPr>
                <w:rFonts w:ascii="Times New Roman"/>
                <w:b w:val="false"/>
                <w:i w:val="false"/>
                <w:color w:val="000000"/>
                <w:sz w:val="20"/>
              </w:rPr>
              <w:t>
 </w:t>
            </w:r>
            <w:r>
              <w:br/>
            </w:r>
            <w:r>
              <w:rPr>
                <w:rFonts w:ascii="Times New Roman"/>
                <w:b w:val="false"/>
                <w:i w:val="false"/>
                <w:color w:val="000000"/>
                <w:sz w:val="20"/>
              </w:rPr>
              <w:t xml:space="preserve">
  туынды қаржы құралдарын қоспағанда, пайда немесе шығын арқылы әдiл құн бойынша ескерiлетiн қаржы </w:t>
            </w:r>
            <w:r>
              <w:br/>
            </w:r>
            <w:r>
              <w:rPr>
                <w:rFonts w:ascii="Times New Roman"/>
                <w:b w:val="false"/>
                <w:i w:val="false"/>
                <w:color w:val="000000"/>
                <w:sz w:val="20"/>
              </w:rPr>
              <w:t xml:space="preserve">
құралдары </w:t>
            </w:r>
            <w:r>
              <w:br/>
            </w:r>
            <w:r>
              <w:rPr>
                <w:rFonts w:ascii="Times New Roman"/>
                <w:b w:val="false"/>
                <w:i w:val="false"/>
                <w:color w:val="000000"/>
                <w:sz w:val="20"/>
              </w:rPr>
              <w:t>
 </w:t>
            </w:r>
            <w:r>
              <w:br/>
            </w:r>
            <w:r>
              <w:rPr>
                <w:rFonts w:ascii="Times New Roman"/>
                <w:b w:val="false"/>
                <w:i w:val="false"/>
                <w:color w:val="000000"/>
                <w:sz w:val="20"/>
              </w:rPr>
              <w:t xml:space="preserve">
  туынды қаржы құралдары </w:t>
            </w:r>
            <w:r>
              <w:br/>
            </w:r>
            <w:r>
              <w:rPr>
                <w:rFonts w:ascii="Times New Roman"/>
                <w:b w:val="false"/>
                <w:i w:val="false"/>
                <w:color w:val="000000"/>
                <w:sz w:val="20"/>
              </w:rPr>
              <w:t>
 </w:t>
            </w:r>
            <w:r>
              <w:br/>
            </w:r>
            <w:r>
              <w:rPr>
                <w:rFonts w:ascii="Times New Roman"/>
                <w:b w:val="false"/>
                <w:i w:val="false"/>
                <w:color w:val="000000"/>
                <w:sz w:val="20"/>
              </w:rPr>
              <w:t xml:space="preserve">
  дебиторлық берешек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29 180 345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1 052 050 955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2 164 939 </w:t>
            </w:r>
          </w:p>
          <w:p>
            <w:pPr>
              <w:spacing w:after="20"/>
              <w:ind w:left="20"/>
              <w:jc w:val="both"/>
            </w:pPr>
            <w:r>
              <w:rPr>
                <w:rFonts w:ascii="Times New Roman"/>
                <w:b w:val="false"/>
                <w:i w:val="false"/>
                <w:color w:val="000000"/>
                <w:sz w:val="20"/>
              </w:rPr>
              <w:t xml:space="preserve">336 949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24 927 708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654 915 582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1 810 557 </w:t>
            </w:r>
          </w:p>
          <w:p>
            <w:pPr>
              <w:spacing w:after="20"/>
              <w:ind w:left="20"/>
              <w:jc w:val="both"/>
            </w:pPr>
            <w:r>
              <w:rPr>
                <w:rFonts w:ascii="Times New Roman"/>
                <w:b w:val="false"/>
                <w:i w:val="false"/>
                <w:color w:val="000000"/>
                <w:sz w:val="20"/>
              </w:rPr>
              <w:t xml:space="preserve">111 505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Активтер, барлығы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1 083 733 188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681 765 352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Мiндеттемелер: </w:t>
            </w:r>
            <w:r>
              <w:br/>
            </w:r>
            <w:r>
              <w:rPr>
                <w:rFonts w:ascii="Times New Roman"/>
                <w:b w:val="false"/>
                <w:i w:val="false"/>
                <w:color w:val="000000"/>
                <w:sz w:val="20"/>
              </w:rPr>
              <w:t xml:space="preserve">
туынды қаржы құралдары </w:t>
            </w:r>
            <w:r>
              <w:br/>
            </w:r>
            <w:r>
              <w:rPr>
                <w:rFonts w:ascii="Times New Roman"/>
                <w:b w:val="false"/>
                <w:i w:val="false"/>
                <w:color w:val="000000"/>
                <w:sz w:val="20"/>
              </w:rPr>
              <w:t>
 </w:t>
            </w:r>
            <w:r>
              <w:br/>
            </w:r>
            <w:r>
              <w:rPr>
                <w:rFonts w:ascii="Times New Roman"/>
                <w:b w:val="false"/>
                <w:i w:val="false"/>
                <w:color w:val="000000"/>
                <w:sz w:val="20"/>
              </w:rPr>
              <w:t xml:space="preserve">
  кредиторлық берешек және есептелген шығыстар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1 421 811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3 389 130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6 098 200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9 126 228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Мiндеттемелер, барлығы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4 810 941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15 224 428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Yкiметiнiң шотына енгiзiлген таза активтер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1 078 922 247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666 540 924 </w:t>
            </w:r>
          </w:p>
        </w:tc>
      </w:tr>
      <w:tr>
        <w:trPr>
          <w:trHeight w:val="4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активтер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1 078 922 247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666 540 924 
</w:t>
            </w:r>
          </w:p>
        </w:tc>
      </w:tr>
    </w:tbl>
    <w:p>
      <w:pPr>
        <w:spacing w:after="0"/>
        <w:ind w:left="0"/>
        <w:jc w:val="both"/>
      </w:pPr>
      <w:r>
        <w:rPr>
          <w:rFonts w:ascii="Times New Roman"/>
          <w:b w:val="false"/>
          <w:i w:val="false"/>
          <w:color w:val="000000"/>
          <w:sz w:val="28"/>
        </w:rPr>
        <w:t xml:space="preserve">      Жиынтық активтердiң 59% артуы және жиынтық мiндеттемелердiң 68% азаюы жылдың аяғындағы көрсеткiштермен салыстырғанда таза активтердiң 62% артуына әкеп соқтырды. </w:t>
      </w:r>
      <w:r>
        <w:br/>
      </w:r>
      <w:r>
        <w:rPr>
          <w:rFonts w:ascii="Times New Roman"/>
          <w:b w:val="false"/>
          <w:i w:val="false"/>
          <w:color w:val="000000"/>
          <w:sz w:val="28"/>
        </w:rPr>
        <w:t xml:space="preserve">
      Активтердiң сақталуын бағалау кiрiстердiң таза активтер бойынша шығыстардан асып түсуiне негiзделген. </w:t>
      </w:r>
      <w:r>
        <w:br/>
      </w:r>
      <w:r>
        <w:rPr>
          <w:rFonts w:ascii="Times New Roman"/>
          <w:b w:val="false"/>
          <w:i w:val="false"/>
          <w:color w:val="000000"/>
          <w:sz w:val="28"/>
        </w:rPr>
        <w:t xml:space="preserve">
      2005 жылғы 31 желтоқсанға Қазақстан Республикасы Ұлттық қорының кредиторлық берешегiнiң және есептелген шығыстарының жалпы сомасы 3389130 мың теңгенi құрады, одан: </w:t>
      </w:r>
      <w:r>
        <w:br/>
      </w:r>
      <w:r>
        <w:rPr>
          <w:rFonts w:ascii="Times New Roman"/>
          <w:b w:val="false"/>
          <w:i w:val="false"/>
          <w:color w:val="000000"/>
          <w:sz w:val="28"/>
        </w:rPr>
        <w:t xml:space="preserve">
      сатып алынған инвестициялар бойынша кредиторлық берешек - 2300420 мың теңге; </w:t>
      </w:r>
      <w:r>
        <w:br/>
      </w:r>
      <w:r>
        <w:rPr>
          <w:rFonts w:ascii="Times New Roman"/>
          <w:b w:val="false"/>
          <w:i w:val="false"/>
          <w:color w:val="000000"/>
          <w:sz w:val="28"/>
        </w:rPr>
        <w:t xml:space="preserve">
      активтердi басқарғаны үшiн комиссия - 998227 мың теңге, оның iшiнде: </w:t>
      </w:r>
      <w:r>
        <w:br/>
      </w:r>
      <w:r>
        <w:rPr>
          <w:rFonts w:ascii="Times New Roman"/>
          <w:b w:val="false"/>
          <w:i w:val="false"/>
          <w:color w:val="000000"/>
          <w:sz w:val="28"/>
        </w:rPr>
        <w:t xml:space="preserve">
      83522 мың теңге - Ұлттық Банктiң комиссиясы; </w:t>
      </w:r>
      <w:r>
        <w:br/>
      </w:r>
      <w:r>
        <w:rPr>
          <w:rFonts w:ascii="Times New Roman"/>
          <w:b w:val="false"/>
          <w:i w:val="false"/>
          <w:color w:val="000000"/>
          <w:sz w:val="28"/>
        </w:rPr>
        <w:t xml:space="preserve">
      914705 мың теңге - сыртқы басқарушылардың қызметтерi; </w:t>
      </w:r>
      <w:r>
        <w:br/>
      </w:r>
      <w:r>
        <w:rPr>
          <w:rFonts w:ascii="Times New Roman"/>
          <w:b w:val="false"/>
          <w:i w:val="false"/>
          <w:color w:val="000000"/>
          <w:sz w:val="28"/>
        </w:rPr>
        <w:t xml:space="preserve">
      өзге де есептелген шығыстар 90483 мың теңге, оның iшiнде: </w:t>
      </w:r>
      <w:r>
        <w:br/>
      </w:r>
      <w:r>
        <w:rPr>
          <w:rFonts w:ascii="Times New Roman"/>
          <w:b w:val="false"/>
          <w:i w:val="false"/>
          <w:color w:val="000000"/>
          <w:sz w:val="28"/>
        </w:rPr>
        <w:t xml:space="preserve">
      69935 мың теңге Қазақстан Республикасы Ұлттық қорының сыртқы </w:t>
      </w:r>
      <w:r>
        <w:br/>
      </w:r>
      <w:r>
        <w:rPr>
          <w:rFonts w:ascii="Times New Roman"/>
          <w:b w:val="false"/>
          <w:i w:val="false"/>
          <w:color w:val="000000"/>
          <w:sz w:val="28"/>
        </w:rPr>
        <w:t xml:space="preserve">
кастодианы "ABN AMRO Mellon Global Securities Services" қызметтерi үшiн; </w:t>
      </w:r>
      <w:r>
        <w:br/>
      </w:r>
      <w:r>
        <w:rPr>
          <w:rFonts w:ascii="Times New Roman"/>
          <w:b w:val="false"/>
          <w:i w:val="false"/>
          <w:color w:val="000000"/>
          <w:sz w:val="28"/>
        </w:rPr>
        <w:t xml:space="preserve">
      13000 мың теңге - аудиторлық қызметтер үшiн; </w:t>
      </w:r>
      <w:r>
        <w:br/>
      </w:r>
      <w:r>
        <w:rPr>
          <w:rFonts w:ascii="Times New Roman"/>
          <w:b w:val="false"/>
          <w:i w:val="false"/>
          <w:color w:val="000000"/>
          <w:sz w:val="28"/>
        </w:rPr>
        <w:t xml:space="preserve">
      3782 мың теңге - "Barra International LTD" компаниясының </w:t>
      </w:r>
      <w:r>
        <w:br/>
      </w:r>
      <w:r>
        <w:rPr>
          <w:rFonts w:ascii="Times New Roman"/>
          <w:b w:val="false"/>
          <w:i w:val="false"/>
          <w:color w:val="000000"/>
          <w:sz w:val="28"/>
        </w:rPr>
        <w:t xml:space="preserve">
бағдарламалық өнiмiн пайдалану құқығы үшiн; </w:t>
      </w:r>
      <w:r>
        <w:br/>
      </w:r>
      <w:r>
        <w:rPr>
          <w:rFonts w:ascii="Times New Roman"/>
          <w:b w:val="false"/>
          <w:i w:val="false"/>
          <w:color w:val="000000"/>
          <w:sz w:val="28"/>
        </w:rPr>
        <w:t xml:space="preserve">
      3181 мың теңге - "Yield Book" компаниясының қызметтерi үшiн; </w:t>
      </w:r>
      <w:r>
        <w:br/>
      </w:r>
      <w:r>
        <w:rPr>
          <w:rFonts w:ascii="Times New Roman"/>
          <w:b w:val="false"/>
          <w:i w:val="false"/>
          <w:color w:val="000000"/>
          <w:sz w:val="28"/>
        </w:rPr>
        <w:t xml:space="preserve">
      585 мың теңге - "Morgan Stanley Capital International" компаниясының ақпараттық қызметтерi үшiн. </w:t>
      </w:r>
      <w:r>
        <w:br/>
      </w:r>
      <w:r>
        <w:rPr>
          <w:rFonts w:ascii="Times New Roman"/>
          <w:b w:val="false"/>
          <w:i w:val="false"/>
          <w:color w:val="000000"/>
          <w:sz w:val="28"/>
        </w:rPr>
        <w:t xml:space="preserve">
      2005 жылғы 31 желтоқсанға Қазақстан Республикасы Ұлттық қорының дебиторлық берешегiнiң жалпы сомасы 336949 мың теңгенi құрады, одан: </w:t>
      </w:r>
      <w:r>
        <w:br/>
      </w:r>
      <w:r>
        <w:rPr>
          <w:rFonts w:ascii="Times New Roman"/>
          <w:b w:val="false"/>
          <w:i w:val="false"/>
          <w:color w:val="000000"/>
          <w:sz w:val="28"/>
        </w:rPr>
        <w:t xml:space="preserve">
      iске асырылған инвестициялар бойынша дебиторлық берешек - 336573 мың теңге; </w:t>
      </w:r>
      <w:r>
        <w:br/>
      </w:r>
      <w:r>
        <w:rPr>
          <w:rFonts w:ascii="Times New Roman"/>
          <w:b w:val="false"/>
          <w:i w:val="false"/>
          <w:color w:val="000000"/>
          <w:sz w:val="28"/>
        </w:rPr>
        <w:t xml:space="preserve">
      Қазақстан Республикасының Ұлттық қорының өтеуiне жататын Қазақстан Республикасының Ұлттық қоры операциялық шығыстарының сомасы - 376 мың теңге. </w:t>
      </w:r>
    </w:p>
    <w:bookmarkStart w:name="z9" w:id="8"/>
    <w:p>
      <w:pPr>
        <w:spacing w:after="0"/>
        <w:ind w:left="0"/>
        <w:jc w:val="both"/>
      </w:pPr>
      <w:r>
        <w:rPr>
          <w:rFonts w:ascii="Times New Roman"/>
          <w:b w:val="false"/>
          <w:i w:val="false"/>
          <w:color w:val="000000"/>
          <w:sz w:val="28"/>
        </w:rPr>
        <w:t xml:space="preserve">
                                                      2-нысан </w:t>
      </w:r>
    </w:p>
    <w:bookmarkEnd w:id="8"/>
    <w:p>
      <w:pPr>
        <w:spacing w:after="0"/>
        <w:ind w:left="0"/>
        <w:jc w:val="both"/>
      </w:pPr>
      <w:r>
        <w:rPr>
          <w:rFonts w:ascii="Times New Roman"/>
          <w:b/>
          <w:i w:val="false"/>
          <w:color w:val="000000"/>
          <w:sz w:val="28"/>
        </w:rPr>
        <w:t xml:space="preserve">    Қазақстан Республикасы Ұлттық қорының активтерiн </w:t>
      </w:r>
      <w:r>
        <w:br/>
      </w:r>
      <w:r>
        <w:rPr>
          <w:rFonts w:ascii="Times New Roman"/>
          <w:b w:val="false"/>
          <w:i w:val="false"/>
          <w:color w:val="000000"/>
          <w:sz w:val="28"/>
        </w:rPr>
        <w:t>
</w:t>
      </w:r>
      <w:r>
        <w:rPr>
          <w:rFonts w:ascii="Times New Roman"/>
          <w:b/>
          <w:i w:val="false"/>
          <w:color w:val="000000"/>
          <w:sz w:val="28"/>
        </w:rPr>
        <w:t xml:space="preserve">  сенiмгерлiк басқару жөнiндегi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Банкiнiң кiрiстерi мен шығыстары туралы </w:t>
      </w:r>
      <w:r>
        <w:br/>
      </w:r>
      <w:r>
        <w:rPr>
          <w:rFonts w:ascii="Times New Roman"/>
          <w:b w:val="false"/>
          <w:i w:val="false"/>
          <w:color w:val="000000"/>
          <w:sz w:val="28"/>
        </w:rPr>
        <w:t>
</w:t>
      </w:r>
      <w:r>
        <w:rPr>
          <w:rFonts w:ascii="Times New Roman"/>
          <w:b/>
          <w:i w:val="false"/>
          <w:color w:val="000000"/>
          <w:sz w:val="28"/>
        </w:rPr>
        <w:t xml:space="preserve">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2453"/>
        <w:gridCol w:w="2913"/>
      </w:tblGrid>
      <w:tr>
        <w:trPr>
          <w:trHeight w:val="45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қорының активтерін басқару жөнiндегi кiрiстер мен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45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Кiрiстер: </w:t>
            </w:r>
            <w:r>
              <w:br/>
            </w:r>
            <w:r>
              <w:rPr>
                <w:rFonts w:ascii="Times New Roman"/>
                <w:b w:val="false"/>
                <w:i w:val="false"/>
                <w:color w:val="000000"/>
                <w:sz w:val="20"/>
              </w:rPr>
              <w:t>
 </w:t>
            </w:r>
            <w:r>
              <w:br/>
            </w:r>
            <w:r>
              <w:rPr>
                <w:rFonts w:ascii="Times New Roman"/>
                <w:b w:val="false"/>
                <w:i w:val="false"/>
                <w:color w:val="000000"/>
                <w:sz w:val="20"/>
              </w:rPr>
              <w:t xml:space="preserve">
  сыйақы түрiндегi кiрістер </w:t>
            </w:r>
            <w:r>
              <w:br/>
            </w:r>
            <w:r>
              <w:rPr>
                <w:rFonts w:ascii="Times New Roman"/>
                <w:b w:val="false"/>
                <w:i w:val="false"/>
                <w:color w:val="000000"/>
                <w:sz w:val="20"/>
              </w:rPr>
              <w:t>
 </w:t>
            </w:r>
            <w:r>
              <w:br/>
            </w:r>
            <w:r>
              <w:rPr>
                <w:rFonts w:ascii="Times New Roman"/>
                <w:b w:val="false"/>
                <w:i w:val="false"/>
                <w:color w:val="000000"/>
                <w:sz w:val="20"/>
              </w:rPr>
              <w:t xml:space="preserve">
  дивидендтер түрiндегi кiрiстер </w:t>
            </w:r>
            <w:r>
              <w:br/>
            </w:r>
            <w:r>
              <w:rPr>
                <w:rFonts w:ascii="Times New Roman"/>
                <w:b w:val="false"/>
                <w:i w:val="false"/>
                <w:color w:val="000000"/>
                <w:sz w:val="20"/>
              </w:rPr>
              <w:t>
 </w:t>
            </w:r>
            <w:r>
              <w:br/>
            </w:r>
            <w:r>
              <w:rPr>
                <w:rFonts w:ascii="Times New Roman"/>
                <w:b w:val="false"/>
                <w:i w:val="false"/>
                <w:color w:val="000000"/>
                <w:sz w:val="20"/>
              </w:rPr>
              <w:t xml:space="preserve">
  форвардтық валюталық келiсiм-шарттарды </w:t>
            </w:r>
            <w:r>
              <w:br/>
            </w:r>
            <w:r>
              <w:rPr>
                <w:rFonts w:ascii="Times New Roman"/>
                <w:b w:val="false"/>
                <w:i w:val="false"/>
                <w:color w:val="000000"/>
                <w:sz w:val="20"/>
              </w:rPr>
              <w:t xml:space="preserve">
қоспағанда, пайда немесе шығын арқылы әдiл құн  </w:t>
            </w:r>
            <w:r>
              <w:br/>
            </w:r>
            <w:r>
              <w:rPr>
                <w:rFonts w:ascii="Times New Roman"/>
                <w:b w:val="false"/>
                <w:i w:val="false"/>
                <w:color w:val="000000"/>
                <w:sz w:val="20"/>
              </w:rPr>
              <w:t xml:space="preserve">
бойынша ескерiлетiн қаржы құралдарынан </w:t>
            </w:r>
            <w:r>
              <w:br/>
            </w:r>
            <w:r>
              <w:rPr>
                <w:rFonts w:ascii="Times New Roman"/>
                <w:b w:val="false"/>
                <w:i w:val="false"/>
                <w:color w:val="000000"/>
                <w:sz w:val="20"/>
              </w:rPr>
              <w:t xml:space="preserve">
түсетiн кiрiс </w:t>
            </w:r>
            <w:r>
              <w:br/>
            </w:r>
            <w:r>
              <w:rPr>
                <w:rFonts w:ascii="Times New Roman"/>
                <w:b w:val="false"/>
                <w:i w:val="false"/>
                <w:color w:val="000000"/>
                <w:sz w:val="20"/>
              </w:rPr>
              <w:t>
 </w:t>
            </w:r>
            <w:r>
              <w:br/>
            </w:r>
            <w:r>
              <w:rPr>
                <w:rFonts w:ascii="Times New Roman"/>
                <w:b w:val="false"/>
                <w:i w:val="false"/>
                <w:color w:val="000000"/>
                <w:sz w:val="20"/>
              </w:rPr>
              <w:t xml:space="preserve">
  туынды қаржы құралдарынан түсетiн таза кiрiстер (шығындар) </w:t>
            </w:r>
            <w:r>
              <w:br/>
            </w:r>
            <w:r>
              <w:rPr>
                <w:rFonts w:ascii="Times New Roman"/>
                <w:b w:val="false"/>
                <w:i w:val="false"/>
                <w:color w:val="000000"/>
                <w:sz w:val="20"/>
              </w:rPr>
              <w:t>
 </w:t>
            </w:r>
            <w:r>
              <w:br/>
            </w:r>
            <w:r>
              <w:rPr>
                <w:rFonts w:ascii="Times New Roman"/>
                <w:b w:val="false"/>
                <w:i w:val="false"/>
                <w:color w:val="000000"/>
                <w:sz w:val="20"/>
              </w:rPr>
              <w:t xml:space="preserve">
  шетел валюталарын қайта бағалаудан түсетiн таза </w:t>
            </w:r>
            <w:r>
              <w:br/>
            </w:r>
            <w:r>
              <w:rPr>
                <w:rFonts w:ascii="Times New Roman"/>
                <w:b w:val="false"/>
                <w:i w:val="false"/>
                <w:color w:val="000000"/>
                <w:sz w:val="20"/>
              </w:rPr>
              <w:t xml:space="preserve">
кiрiстер (шығындар)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20 778 979 </w:t>
            </w:r>
          </w:p>
          <w:p>
            <w:pPr>
              <w:spacing w:after="20"/>
              <w:ind w:left="20"/>
              <w:jc w:val="both"/>
            </w:pPr>
            <w:r>
              <w:rPr>
                <w:rFonts w:ascii="Times New Roman"/>
                <w:b w:val="false"/>
                <w:i w:val="false"/>
                <w:color w:val="000000"/>
                <w:sz w:val="20"/>
              </w:rPr>
              <w:t xml:space="preserve">3 376 704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28 082 011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25 242 816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(51 898 589)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13 635 040 </w:t>
            </w:r>
          </w:p>
          <w:p>
            <w:pPr>
              <w:spacing w:after="20"/>
              <w:ind w:left="20"/>
              <w:jc w:val="both"/>
            </w:pPr>
            <w:r>
              <w:rPr>
                <w:rFonts w:ascii="Times New Roman"/>
                <w:b w:val="false"/>
                <w:i w:val="false"/>
                <w:color w:val="000000"/>
                <w:sz w:val="20"/>
              </w:rPr>
              <w:t xml:space="preserve">2 473 724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16 392 410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(12 028 399)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22 055 841 </w:t>
            </w:r>
          </w:p>
        </w:tc>
      </w:tr>
      <w:tr>
        <w:trPr>
          <w:trHeight w:val="45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Кiрiстер, 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25 581 921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42 528 616 
</w:t>
            </w:r>
          </w:p>
        </w:tc>
      </w:tr>
      <w:tr>
        <w:trPr>
          <w:trHeight w:val="45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r>
              <w:br/>
            </w:r>
            <w:r>
              <w:rPr>
                <w:rFonts w:ascii="Times New Roman"/>
                <w:b w:val="false"/>
                <w:i w:val="false"/>
                <w:color w:val="000000"/>
                <w:sz w:val="20"/>
              </w:rPr>
              <w:t xml:space="preserve">
активтердi басқарғаны үшiн комиссия </w:t>
            </w:r>
            <w:r>
              <w:br/>
            </w:r>
            <w:r>
              <w:rPr>
                <w:rFonts w:ascii="Times New Roman"/>
                <w:b w:val="false"/>
                <w:i w:val="false"/>
                <w:color w:val="000000"/>
                <w:sz w:val="20"/>
              </w:rPr>
              <w:t>
 </w:t>
            </w:r>
            <w:r>
              <w:br/>
            </w:r>
            <w:r>
              <w:rPr>
                <w:rFonts w:ascii="Times New Roman"/>
                <w:b w:val="false"/>
                <w:i w:val="false"/>
                <w:color w:val="000000"/>
                <w:sz w:val="20"/>
              </w:rPr>
              <w:t xml:space="preserve">
  кастодиалдық қызметтерге ақы төлеу жөнiндегi шығыстар </w:t>
            </w:r>
            <w:r>
              <w:br/>
            </w:r>
            <w:r>
              <w:rPr>
                <w:rFonts w:ascii="Times New Roman"/>
                <w:b w:val="false"/>
                <w:i w:val="false"/>
                <w:color w:val="000000"/>
                <w:sz w:val="20"/>
              </w:rPr>
              <w:t>
 </w:t>
            </w:r>
            <w:r>
              <w:br/>
            </w:r>
            <w:r>
              <w:rPr>
                <w:rFonts w:ascii="Times New Roman"/>
                <w:b w:val="false"/>
                <w:i w:val="false"/>
                <w:color w:val="000000"/>
                <w:sz w:val="20"/>
              </w:rPr>
              <w:t xml:space="preserve">
  кәсiби қызметтерге ақы төлеу жөнiндегi шығыстар </w:t>
            </w:r>
            <w:r>
              <w:br/>
            </w:r>
            <w:r>
              <w:rPr>
                <w:rFonts w:ascii="Times New Roman"/>
                <w:b w:val="false"/>
                <w:i w:val="false"/>
                <w:color w:val="000000"/>
                <w:sz w:val="20"/>
              </w:rPr>
              <w:t>
 </w:t>
            </w:r>
            <w:r>
              <w:br/>
            </w:r>
            <w:r>
              <w:rPr>
                <w:rFonts w:ascii="Times New Roman"/>
                <w:b w:val="false"/>
                <w:i w:val="false"/>
                <w:color w:val="000000"/>
                <w:sz w:val="20"/>
              </w:rPr>
              <w:t xml:space="preserve">
  бағдарламалық өнiмдердi және ақпараттық дерекқорды пайдаланғаны үшiн ақы төлеу жөнiндегi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1 206 880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94 292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18 249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556 808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101 418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12 595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18 638 </w:t>
            </w:r>
          </w:p>
        </w:tc>
      </w:tr>
      <w:tr>
        <w:trPr>
          <w:trHeight w:val="45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1 332 421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689 459 
</w:t>
            </w:r>
          </w:p>
        </w:tc>
      </w:tr>
      <w:tr>
        <w:trPr>
          <w:trHeight w:val="45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кiрiс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24 249 500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41 839 157 
</w:t>
            </w:r>
          </w:p>
        </w:tc>
      </w:tr>
    </w:tbl>
    <w:p>
      <w:pPr>
        <w:spacing w:after="0"/>
        <w:ind w:left="0"/>
        <w:jc w:val="both"/>
      </w:pPr>
      <w:r>
        <w:rPr>
          <w:rFonts w:ascii="Times New Roman"/>
          <w:b w:val="false"/>
          <w:i w:val="false"/>
          <w:color w:val="000000"/>
          <w:sz w:val="28"/>
        </w:rPr>
        <w:t xml:space="preserve">      Қазақстан Республикасы Ұлттық қорының активтерiн сенiмгерлiк </w:t>
      </w:r>
      <w:r>
        <w:br/>
      </w:r>
      <w:r>
        <w:rPr>
          <w:rFonts w:ascii="Times New Roman"/>
          <w:b w:val="false"/>
          <w:i w:val="false"/>
          <w:color w:val="000000"/>
          <w:sz w:val="28"/>
        </w:rPr>
        <w:t xml:space="preserve">
басқарудың 2005 жылғы қорытындысы бойынша есептелген кiрiстер мен </w:t>
      </w:r>
      <w:r>
        <w:br/>
      </w:r>
      <w:r>
        <w:rPr>
          <w:rFonts w:ascii="Times New Roman"/>
          <w:b w:val="false"/>
          <w:i w:val="false"/>
          <w:color w:val="000000"/>
          <w:sz w:val="28"/>
        </w:rPr>
        <w:t xml:space="preserve">
шығыстар бойынша негiзгi көрсеткiштер былайша қалыптасты: </w:t>
      </w:r>
      <w:r>
        <w:br/>
      </w:r>
      <w:r>
        <w:rPr>
          <w:rFonts w:ascii="Times New Roman"/>
          <w:b w:val="false"/>
          <w:i w:val="false"/>
          <w:color w:val="000000"/>
          <w:sz w:val="28"/>
        </w:rPr>
        <w:t xml:space="preserve">
      1) басқару нәтижелерi бойынша кiрiстер - 25581921 мың теңге; </w:t>
      </w:r>
      <w:r>
        <w:br/>
      </w:r>
      <w:r>
        <w:rPr>
          <w:rFonts w:ascii="Times New Roman"/>
          <w:b w:val="false"/>
          <w:i w:val="false"/>
          <w:color w:val="000000"/>
          <w:sz w:val="28"/>
        </w:rPr>
        <w:t xml:space="preserve">
      2) сомамен шығыстар - (1332421) мың теңге; </w:t>
      </w:r>
      <w:r>
        <w:br/>
      </w:r>
      <w:r>
        <w:rPr>
          <w:rFonts w:ascii="Times New Roman"/>
          <w:b w:val="false"/>
          <w:i w:val="false"/>
          <w:color w:val="000000"/>
          <w:sz w:val="28"/>
        </w:rPr>
        <w:t xml:space="preserve">
      3) теңгемен қайта бағалау (қайта есептеу) жөнiндегi айырма теңгемен - 18873547 мың теңге. </w:t>
      </w:r>
      <w:r>
        <w:br/>
      </w:r>
      <w:r>
        <w:rPr>
          <w:rFonts w:ascii="Times New Roman"/>
          <w:b w:val="false"/>
          <w:i w:val="false"/>
          <w:color w:val="000000"/>
          <w:sz w:val="28"/>
        </w:rPr>
        <w:t xml:space="preserve">
      Осылайша, шығыстарды шегергенге дейiн таза активтердiң нетто-өсiмi 44455468 мың теңгенi құрады, шығыстарды шегергеннен кейiн таза активтердiң нетто-өсiмi 43123047 мың теңгенi құрады, таза кiрiс 24249500 мың теңгенi құрады. </w:t>
      </w:r>
      <w:r>
        <w:br/>
      </w:r>
      <w:r>
        <w:rPr>
          <w:rFonts w:ascii="Times New Roman"/>
          <w:b w:val="false"/>
          <w:i w:val="false"/>
          <w:color w:val="000000"/>
          <w:sz w:val="28"/>
        </w:rPr>
        <w:t xml:space="preserve">
      "ABN AMRO Mellon Global Securities Services" кастодиан-банктiң </w:t>
      </w:r>
      <w:r>
        <w:br/>
      </w:r>
      <w:r>
        <w:rPr>
          <w:rFonts w:ascii="Times New Roman"/>
          <w:b w:val="false"/>
          <w:i w:val="false"/>
          <w:color w:val="000000"/>
          <w:sz w:val="28"/>
        </w:rPr>
        <w:t xml:space="preserve">
деректерi бойынша сол кезеңде функционалдық (базалық) валютамен </w:t>
      </w:r>
      <w:r>
        <w:br/>
      </w:r>
      <w:r>
        <w:rPr>
          <w:rFonts w:ascii="Times New Roman"/>
          <w:b w:val="false"/>
          <w:i w:val="false"/>
          <w:color w:val="000000"/>
          <w:sz w:val="28"/>
        </w:rPr>
        <w:t xml:space="preserve">
193753435 АҚШ доллары мөлшерiнде есептелген инвестициялық кiрiс (iске асырылған және iске асырылмаған) пайда болды. </w:t>
      </w:r>
      <w:r>
        <w:br/>
      </w:r>
      <w:r>
        <w:rPr>
          <w:rFonts w:ascii="Times New Roman"/>
          <w:b w:val="false"/>
          <w:i w:val="false"/>
          <w:color w:val="000000"/>
          <w:sz w:val="28"/>
        </w:rPr>
        <w:t xml:space="preserve">
      Қазақстан Республикасы Ұлттық қорының шотынан есептi кезеңде жалпы сомасы 724981 мың теңге Қазақстан Республикасы Ұлттық қорының активтерiн басқаруға байланысты мынадай шығыстар төлендi: </w:t>
      </w:r>
      <w:r>
        <w:br/>
      </w:r>
      <w:r>
        <w:rPr>
          <w:rFonts w:ascii="Times New Roman"/>
          <w:b w:val="false"/>
          <w:i w:val="false"/>
          <w:color w:val="000000"/>
          <w:sz w:val="28"/>
        </w:rPr>
        <w:t xml:space="preserve">
      455344 мың теңге - Қазақстан Республикасы Ұлттық қорының активтерiн сенiмгерлiк басқарғаны үшiн сыртқы басқарушылардың комиссиялық сыйақысы, оның 204726 мың теңгесi - 2005 жылғы көрсетiлген қызметтер үшiн және 250618 мың теңгесi өткен жылдарда көрсетiлген қызметтер үшiн; </w:t>
      </w:r>
      <w:r>
        <w:br/>
      </w:r>
      <w:r>
        <w:rPr>
          <w:rFonts w:ascii="Times New Roman"/>
          <w:b w:val="false"/>
          <w:i w:val="false"/>
          <w:color w:val="000000"/>
          <w:sz w:val="28"/>
        </w:rPr>
        <w:t xml:space="preserve">
      164322 мың теңге - Қазақстан Республикасы Ұлттық қорының активтерiн сенiмгерлiк басқарғаны үшiн Ұлттық Банкке комиссиялық сыйақы, оның 138116 мың теңгесi - 2005 жылғы көрсетiлген қызметтер үшiн және 26206 мың теңгесi - 2004 жылғы көрсетiлген қызметтер үшiн; </w:t>
      </w:r>
      <w:r>
        <w:br/>
      </w:r>
      <w:r>
        <w:rPr>
          <w:rFonts w:ascii="Times New Roman"/>
          <w:b w:val="false"/>
          <w:i w:val="false"/>
          <w:color w:val="000000"/>
          <w:sz w:val="28"/>
        </w:rPr>
        <w:t xml:space="preserve">
      82018 мың теңге - Қазақстан Республикасы Ұлттық қорының шетелдiк кастодианы "ABN AMRO Mellon Global Securities Services" Қазақстан Республикасының Ұлттық қорына қызмет көрсеткенi үшiн төлем, оның 33449 мың теңгесi - 2005 жылғы көрсетiлген қызметтер үшiн және 48569 мың теңге - 2004 жылғы көрсетiлген қызметтер үшiн; </w:t>
      </w:r>
      <w:r>
        <w:br/>
      </w:r>
      <w:r>
        <w:rPr>
          <w:rFonts w:ascii="Times New Roman"/>
          <w:b w:val="false"/>
          <w:i w:val="false"/>
          <w:color w:val="000000"/>
          <w:sz w:val="28"/>
        </w:rPr>
        <w:t xml:space="preserve">
      12595 мың теңге - "Эрнст энд Янг" ЖШС сыртқы аудиторының 2004 </w:t>
      </w:r>
      <w:r>
        <w:br/>
      </w:r>
      <w:r>
        <w:rPr>
          <w:rFonts w:ascii="Times New Roman"/>
          <w:b w:val="false"/>
          <w:i w:val="false"/>
          <w:color w:val="000000"/>
          <w:sz w:val="28"/>
        </w:rPr>
        <w:t xml:space="preserve">
жылғы көрсеткен қызметтерi үшiн төлем; </w:t>
      </w:r>
      <w:r>
        <w:br/>
      </w:r>
      <w:r>
        <w:rPr>
          <w:rFonts w:ascii="Times New Roman"/>
          <w:b w:val="false"/>
          <w:i w:val="false"/>
          <w:color w:val="000000"/>
          <w:sz w:val="28"/>
        </w:rPr>
        <w:t xml:space="preserve">
      4703 мың теңге - "Barra International LTD" компаниясының </w:t>
      </w:r>
      <w:r>
        <w:br/>
      </w:r>
      <w:r>
        <w:rPr>
          <w:rFonts w:ascii="Times New Roman"/>
          <w:b w:val="false"/>
          <w:i w:val="false"/>
          <w:color w:val="000000"/>
          <w:sz w:val="28"/>
        </w:rPr>
        <w:t xml:space="preserve">
бағдарламалық өнiмiн пайдаланғаны үшiн төлем; </w:t>
      </w:r>
      <w:r>
        <w:br/>
      </w:r>
      <w:r>
        <w:rPr>
          <w:rFonts w:ascii="Times New Roman"/>
          <w:b w:val="false"/>
          <w:i w:val="false"/>
          <w:color w:val="000000"/>
          <w:sz w:val="28"/>
        </w:rPr>
        <w:t xml:space="preserve">
      5998 мың теңге - "Yield Book" компаниясының көрсеткен қызметтерi үшiн. </w:t>
      </w:r>
    </w:p>
    <w:bookmarkStart w:name="z10" w:id="9"/>
    <w:p>
      <w:pPr>
        <w:spacing w:after="0"/>
        <w:ind w:left="0"/>
        <w:jc w:val="both"/>
      </w:pPr>
      <w:r>
        <w:rPr>
          <w:rFonts w:ascii="Times New Roman"/>
          <w:b w:val="false"/>
          <w:i w:val="false"/>
          <w:color w:val="000000"/>
          <w:sz w:val="28"/>
        </w:rPr>
        <w:t xml:space="preserve">
                                                         3-нысан </w:t>
      </w:r>
    </w:p>
    <w:bookmarkEnd w:id="9"/>
    <w:p>
      <w:pPr>
        <w:spacing w:after="0"/>
        <w:ind w:left="0"/>
        <w:jc w:val="both"/>
      </w:pPr>
      <w:r>
        <w:rPr>
          <w:rFonts w:ascii="Times New Roman"/>
          <w:b/>
          <w:i w:val="false"/>
          <w:color w:val="000000"/>
          <w:sz w:val="28"/>
        </w:rPr>
        <w:t xml:space="preserve">     Қазақстан Республикасы Ұлттық қорының активтерiн </w:t>
      </w:r>
      <w:r>
        <w:br/>
      </w:r>
      <w:r>
        <w:rPr>
          <w:rFonts w:ascii="Times New Roman"/>
          <w:b w:val="false"/>
          <w:i w:val="false"/>
          <w:color w:val="000000"/>
          <w:sz w:val="28"/>
        </w:rPr>
        <w:t>
</w:t>
      </w:r>
      <w:r>
        <w:rPr>
          <w:rFonts w:ascii="Times New Roman"/>
          <w:b/>
          <w:i w:val="false"/>
          <w:color w:val="000000"/>
          <w:sz w:val="28"/>
        </w:rPr>
        <w:t xml:space="preserve">   сенiмгерлiк басқару жөнiндегi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Банкiнiң ақша қозғалысы туралы </w:t>
      </w:r>
      <w:r>
        <w:br/>
      </w:r>
      <w:r>
        <w:rPr>
          <w:rFonts w:ascii="Times New Roman"/>
          <w:b w:val="false"/>
          <w:i w:val="false"/>
          <w:color w:val="000000"/>
          <w:sz w:val="28"/>
        </w:rPr>
        <w:t>
</w:t>
      </w:r>
      <w:r>
        <w:rPr>
          <w:rFonts w:ascii="Times New Roman"/>
          <w:b/>
          <w:i w:val="false"/>
          <w:color w:val="000000"/>
          <w:sz w:val="28"/>
        </w:rPr>
        <w:t xml:space="preserve">                  есептер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3"/>
        <w:gridCol w:w="3097"/>
        <w:gridCol w:w="3159"/>
      </w:tblGrid>
      <w:tr>
        <w:trPr>
          <w:trHeight w:val="3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қорының ақша қозғалысы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жыл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жыл 
</w:t>
            </w:r>
          </w:p>
        </w:tc>
      </w:tr>
      <w:tr>
        <w:trPr>
          <w:trHeight w:val="45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қызметтен түскен ақша қозғалысы </w:t>
            </w:r>
            <w:r>
              <w:br/>
            </w:r>
            <w:r>
              <w:rPr>
                <w:rFonts w:ascii="Times New Roman"/>
                <w:b w:val="false"/>
                <w:i w:val="false"/>
                <w:color w:val="000000"/>
                <w:sz w:val="20"/>
              </w:rPr>
              <w:t>
 </w:t>
            </w:r>
            <w:r>
              <w:br/>
            </w:r>
            <w:r>
              <w:rPr>
                <w:rFonts w:ascii="Times New Roman"/>
                <w:b w:val="false"/>
                <w:i w:val="false"/>
                <w:color w:val="000000"/>
                <w:sz w:val="20"/>
              </w:rPr>
              <w:t xml:space="preserve">
  Таза кiрiс </w:t>
            </w:r>
            <w:r>
              <w:br/>
            </w:r>
            <w:r>
              <w:rPr>
                <w:rFonts w:ascii="Times New Roman"/>
                <w:b w:val="false"/>
                <w:i w:val="false"/>
                <w:color w:val="000000"/>
                <w:sz w:val="20"/>
              </w:rPr>
              <w:t>
 </w:t>
            </w:r>
            <w:r>
              <w:br/>
            </w:r>
            <w:r>
              <w:rPr>
                <w:rFonts w:ascii="Times New Roman"/>
                <w:b w:val="false"/>
                <w:i w:val="false"/>
                <w:color w:val="000000"/>
                <w:sz w:val="20"/>
              </w:rPr>
              <w:t xml:space="preserve">
  Түзетулер (пайда немесе шығын арқылы әдiл құн бойынша ескерiлетiн қаржы құралдарынан болатын iске асырылмаған шығын (кiрiс)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24 249 500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7 239 941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41 839 157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(34 824 747) </w:t>
            </w:r>
          </w:p>
        </w:tc>
      </w:tr>
      <w:tr>
        <w:trPr>
          <w:trHeight w:val="45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активтер мен мiндеттемелердегi өзгерiстерге дейiнгi операциялық қызметтен болатын ақша қозғалысы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31 489 441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7 014 410 
</w:t>
            </w:r>
          </w:p>
        </w:tc>
      </w:tr>
      <w:tr>
        <w:trPr>
          <w:trHeight w:val="45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активтердiң азаюы (ұлғаюы): </w:t>
            </w:r>
            <w:r>
              <w:br/>
            </w:r>
            <w:r>
              <w:rPr>
                <w:rFonts w:ascii="Times New Roman"/>
                <w:b w:val="false"/>
                <w:i w:val="false"/>
                <w:color w:val="000000"/>
                <w:sz w:val="20"/>
              </w:rPr>
              <w:t xml:space="preserve">
 туынды қаржы құралдарынан басқа, пайда немесе шығын арқылы әдiл құн бойынша ескерiлетiн қаржы құралдары </w:t>
            </w:r>
            <w:r>
              <w:br/>
            </w:r>
            <w:r>
              <w:rPr>
                <w:rFonts w:ascii="Times New Roman"/>
                <w:b w:val="false"/>
                <w:i w:val="false"/>
                <w:color w:val="000000"/>
                <w:sz w:val="20"/>
              </w:rPr>
              <w:t xml:space="preserve">
 туынды қаржы құралдары </w:t>
            </w:r>
            <w:r>
              <w:br/>
            </w:r>
            <w:r>
              <w:rPr>
                <w:rFonts w:ascii="Times New Roman"/>
                <w:b w:val="false"/>
                <w:i w:val="false"/>
                <w:color w:val="000000"/>
                <w:sz w:val="20"/>
              </w:rPr>
              <w:t xml:space="preserve">
 дебиторлық берешек </w:t>
            </w:r>
            <w:r>
              <w:br/>
            </w:r>
            <w:r>
              <w:rPr>
                <w:rFonts w:ascii="Times New Roman"/>
                <w:b w:val="false"/>
                <w:i w:val="false"/>
                <w:color w:val="000000"/>
                <w:sz w:val="20"/>
              </w:rPr>
              <w:t>
 </w:t>
            </w:r>
            <w:r>
              <w:br/>
            </w:r>
            <w:r>
              <w:rPr>
                <w:rFonts w:ascii="Times New Roman"/>
                <w:b w:val="false"/>
                <w:i w:val="false"/>
                <w:color w:val="000000"/>
                <w:sz w:val="20"/>
              </w:rPr>
              <w:t xml:space="preserve">
  Операциялық мiндеттемелердегi ұлғаю (азаю): </w:t>
            </w:r>
            <w:r>
              <w:br/>
            </w:r>
            <w:r>
              <w:rPr>
                <w:rFonts w:ascii="Times New Roman"/>
                <w:b w:val="false"/>
                <w:i w:val="false"/>
                <w:color w:val="000000"/>
                <w:sz w:val="20"/>
              </w:rPr>
              <w:t xml:space="preserve">
 туынды қаржы құралдары </w:t>
            </w:r>
            <w:r>
              <w:br/>
            </w:r>
            <w:r>
              <w:rPr>
                <w:rFonts w:ascii="Times New Roman"/>
                <w:b w:val="false"/>
                <w:i w:val="false"/>
                <w:color w:val="000000"/>
                <w:sz w:val="20"/>
              </w:rPr>
              <w:t xml:space="preserve">
 кредиторлық берешек және есептелген шығыстар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(390 597 288) </w:t>
            </w:r>
          </w:p>
          <w:p>
            <w:pPr>
              <w:spacing w:after="20"/>
              <w:ind w:left="20"/>
              <w:jc w:val="both"/>
            </w:pPr>
            <w:r>
              <w:rPr>
                <w:rFonts w:ascii="Times New Roman"/>
                <w:b w:val="false"/>
                <w:i w:val="false"/>
                <w:color w:val="000000"/>
                <w:sz w:val="20"/>
              </w:rPr>
              <w:t xml:space="preserve">(1 924 406) </w:t>
            </w:r>
            <w:r>
              <w:br/>
            </w:r>
            <w:r>
              <w:rPr>
                <w:rFonts w:ascii="Times New Roman"/>
                <w:b w:val="false"/>
                <w:i w:val="false"/>
                <w:color w:val="000000"/>
                <w:sz w:val="20"/>
              </w:rPr>
              <w:t xml:space="preserve">
(225 445)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1 989 157 </w:t>
            </w:r>
            <w:r>
              <w:br/>
            </w:r>
            <w:r>
              <w:rPr>
                <w:rFonts w:ascii="Times New Roman"/>
                <w:b w:val="false"/>
                <w:i w:val="false"/>
                <w:color w:val="000000"/>
                <w:sz w:val="20"/>
              </w:rPr>
              <w:t xml:space="preserve">
(5 737 098)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(155 911 481) </w:t>
            </w:r>
          </w:p>
          <w:p>
            <w:pPr>
              <w:spacing w:after="20"/>
              <w:ind w:left="20"/>
              <w:jc w:val="both"/>
            </w:pPr>
            <w:r>
              <w:rPr>
                <w:rFonts w:ascii="Times New Roman"/>
                <w:b w:val="false"/>
                <w:i w:val="false"/>
                <w:color w:val="000000"/>
                <w:sz w:val="20"/>
              </w:rPr>
              <w:t xml:space="preserve">156 121 </w:t>
            </w:r>
            <w:r>
              <w:br/>
            </w:r>
            <w:r>
              <w:rPr>
                <w:rFonts w:ascii="Times New Roman"/>
                <w:b w:val="false"/>
                <w:i w:val="false"/>
                <w:color w:val="000000"/>
                <w:sz w:val="20"/>
              </w:rPr>
              <w:t xml:space="preserve">
1 583 112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(1 760 914) </w:t>
            </w:r>
            <w:r>
              <w:br/>
            </w:r>
            <w:r>
              <w:rPr>
                <w:rFonts w:ascii="Times New Roman"/>
                <w:b w:val="false"/>
                <w:i w:val="false"/>
                <w:color w:val="000000"/>
                <w:sz w:val="20"/>
              </w:rPr>
              <w:t xml:space="preserve">
5 258 170 </w:t>
            </w:r>
          </w:p>
        </w:tc>
      </w:tr>
      <w:tr>
        <w:trPr>
          <w:trHeight w:val="45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 ақшаны таза пайдалану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(365 005 639)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(154 176 922) 
</w:t>
            </w:r>
          </w:p>
        </w:tc>
      </w:tr>
      <w:tr>
        <w:trPr>
          <w:trHeight w:val="450" w:hRule="atLeast"/>
        </w:trPr>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қызметтен болатын ақша қозғалысы </w:t>
            </w:r>
            <w:r>
              <w:br/>
            </w:r>
            <w:r>
              <w:rPr>
                <w:rFonts w:ascii="Times New Roman"/>
                <w:b w:val="false"/>
                <w:i w:val="false"/>
                <w:color w:val="000000"/>
                <w:sz w:val="20"/>
              </w:rPr>
              <w:t xml:space="preserve">
Қазақстан Республикасы Қаржы министрлiгiнен түсетiн түсiмдер </w:t>
            </w:r>
            <w:r>
              <w:br/>
            </w:r>
            <w:r>
              <w:rPr>
                <w:rFonts w:ascii="Times New Roman"/>
                <w:b w:val="false"/>
                <w:i w:val="false"/>
                <w:color w:val="000000"/>
                <w:sz w:val="20"/>
              </w:rPr>
              <w:t xml:space="preserve">
Ақшадағы және оның баламаларындағы таза ұлғаю (азаю)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Жыл басындағы ақша және оның баламалары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Жыл соңындағы ақша және оның баламалары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369 258 276 
4 252 637 </w:t>
            </w:r>
            <w:r>
              <w:br/>
            </w:r>
            <w:r>
              <w:rPr>
                <w:rFonts w:ascii="Times New Roman"/>
                <w:b/>
                <w:i w:val="false"/>
                <w:color w:val="000000"/>
                <w:sz w:val="20"/>
              </w:rPr>
              <w:t xml:space="preserve">
  24 927 708 </w:t>
            </w:r>
            <w:r>
              <w:br/>
            </w:r>
            <w:r>
              <w:rPr>
                <w:rFonts w:ascii="Times New Roman"/>
                <w:b/>
                <w:i w:val="false"/>
                <w:color w:val="000000"/>
                <w:sz w:val="20"/>
              </w:rPr>
              <w:t>
  29 180 345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xml:space="preserve">
       152 839 430 
(1 337 492) </w:t>
            </w:r>
            <w:r>
              <w:br/>
            </w:r>
            <w:r>
              <w:rPr>
                <w:rFonts w:ascii="Times New Roman"/>
                <w:b/>
                <w:i w:val="false"/>
                <w:color w:val="000000"/>
                <w:sz w:val="20"/>
              </w:rPr>
              <w:t xml:space="preserve">
  26 265 200 </w:t>
            </w:r>
            <w:r>
              <w:br/>
            </w:r>
            <w:r>
              <w:rPr>
                <w:rFonts w:ascii="Times New Roman"/>
                <w:b/>
                <w:i w:val="false"/>
                <w:color w:val="000000"/>
                <w:sz w:val="20"/>
              </w:rPr>
              <w:t>
  24 927 708 
</w:t>
            </w:r>
          </w:p>
        </w:tc>
      </w:tr>
    </w:tbl>
    <w:bookmarkStart w:name="z11" w:id="10"/>
    <w:p>
      <w:pPr>
        <w:spacing w:after="0"/>
        <w:ind w:left="0"/>
        <w:jc w:val="both"/>
      </w:pPr>
      <w:r>
        <w:rPr>
          <w:rFonts w:ascii="Times New Roman"/>
          <w:b w:val="false"/>
          <w:i w:val="false"/>
          <w:color w:val="000000"/>
          <w:sz w:val="28"/>
        </w:rPr>
        <w:t xml:space="preserve">
                                                          4-нысан </w:t>
      </w:r>
    </w:p>
    <w:bookmarkEnd w:id="10"/>
    <w:p>
      <w:pPr>
        <w:spacing w:after="0"/>
        <w:ind w:left="0"/>
        <w:jc w:val="left"/>
      </w:pPr>
      <w:r>
        <w:rPr>
          <w:rFonts w:ascii="Times New Roman"/>
          <w:b/>
          <w:i w:val="false"/>
          <w:color w:val="000000"/>
        </w:rPr>
        <w:t xml:space="preserve"> Қазақстан Республикасы Ұлттық қорының активтерiн </w:t>
      </w:r>
      <w:r>
        <w:br/>
      </w:r>
      <w:r>
        <w:rPr>
          <w:rFonts w:ascii="Times New Roman"/>
          <w:b/>
          <w:i w:val="false"/>
          <w:color w:val="000000"/>
        </w:rPr>
        <w:t xml:space="preserve">
сенiмгерлiк басқару жөнiндегi Қазақстан Республикасы </w:t>
      </w:r>
      <w:r>
        <w:br/>
      </w:r>
      <w:r>
        <w:rPr>
          <w:rFonts w:ascii="Times New Roman"/>
          <w:b/>
          <w:i w:val="false"/>
          <w:color w:val="000000"/>
        </w:rPr>
        <w:t xml:space="preserve">
Ұлттық Банкiнiң таза активтерiндегi өзгерiстер туралы </w:t>
      </w:r>
      <w:r>
        <w:br/>
      </w:r>
      <w:r>
        <w:rPr>
          <w:rFonts w:ascii="Times New Roman"/>
          <w:b/>
          <w:i w:val="false"/>
          <w:color w:val="000000"/>
        </w:rPr>
        <w:t xml:space="preserve">
есептер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371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қорының таза активтерiндегi өзгерiстер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45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жылғы 1 қаңтардағы сальдо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527 917 412 
</w:t>
            </w:r>
          </w:p>
        </w:tc>
      </w:tr>
      <w:tr>
        <w:trPr>
          <w:trHeight w:val="45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министрлiгiнен түскен түсiмдер </w:t>
            </w:r>
            <w:r>
              <w:br/>
            </w:r>
            <w:r>
              <w:rPr>
                <w:rFonts w:ascii="Times New Roman"/>
                <w:b w:val="false"/>
                <w:i w:val="false"/>
                <w:color w:val="000000"/>
                <w:sz w:val="20"/>
              </w:rPr>
              <w:t>
 </w:t>
            </w:r>
            <w:r>
              <w:br/>
            </w:r>
            <w:r>
              <w:rPr>
                <w:rFonts w:ascii="Times New Roman"/>
                <w:b w:val="false"/>
                <w:i w:val="false"/>
                <w:color w:val="000000"/>
                <w:sz w:val="20"/>
              </w:rPr>
              <w:t xml:space="preserve">
  Таза кiрiс </w:t>
            </w:r>
            <w:r>
              <w:br/>
            </w:r>
            <w:r>
              <w:rPr>
                <w:rFonts w:ascii="Times New Roman"/>
                <w:b w:val="false"/>
                <w:i w:val="false"/>
                <w:color w:val="000000"/>
                <w:sz w:val="20"/>
              </w:rPr>
              <w:t>
 </w:t>
            </w:r>
            <w:r>
              <w:br/>
            </w:r>
            <w:r>
              <w:rPr>
                <w:rFonts w:ascii="Times New Roman"/>
                <w:b w:val="false"/>
                <w:i w:val="false"/>
                <w:color w:val="000000"/>
                <w:sz w:val="20"/>
              </w:rPr>
              <w:t xml:space="preserve">
  Валютаны қайта бағалаудың активтердiң бастапқы сальдосына әсерi </w:t>
            </w:r>
            <w:r>
              <w:br/>
            </w:r>
            <w:r>
              <w:rPr>
                <w:rFonts w:ascii="Times New Roman"/>
                <w:b w:val="false"/>
                <w:i w:val="false"/>
                <w:color w:val="000000"/>
                <w:sz w:val="20"/>
              </w:rPr>
              <w:t>
 </w:t>
            </w:r>
            <w:r>
              <w:br/>
            </w:r>
            <w:r>
              <w:rPr>
                <w:rFonts w:ascii="Times New Roman"/>
                <w:b w:val="false"/>
                <w:i w:val="false"/>
                <w:color w:val="000000"/>
                <w:sz w:val="20"/>
              </w:rPr>
              <w:t xml:space="preserve">
  Валютаны қайта бағалаудың таза кiрiске әсерi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152 839 430 </w:t>
            </w:r>
          </w:p>
          <w:p>
            <w:pPr>
              <w:spacing w:after="20"/>
              <w:ind w:left="20"/>
              <w:jc w:val="both"/>
            </w:pPr>
            <w:r>
              <w:rPr>
                <w:rFonts w:ascii="Times New Roman"/>
                <w:b w:val="false"/>
                <w:i w:val="false"/>
                <w:color w:val="000000"/>
                <w:sz w:val="20"/>
              </w:rPr>
              <w:t xml:space="preserve">41 839 157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(52 052 320)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(4 002 755) </w:t>
            </w:r>
          </w:p>
        </w:tc>
      </w:tr>
      <w:tr>
        <w:trPr>
          <w:trHeight w:val="45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жылғы 31 желтоқсандағы сальдо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666 540 924 
</w:t>
            </w:r>
          </w:p>
        </w:tc>
      </w:tr>
      <w:tr>
        <w:trPr>
          <w:trHeight w:val="45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министрлiгiнен түскен түсiмдер </w:t>
            </w:r>
            <w:r>
              <w:br/>
            </w:r>
            <w:r>
              <w:rPr>
                <w:rFonts w:ascii="Times New Roman"/>
                <w:b w:val="false"/>
                <w:i w:val="false"/>
                <w:color w:val="000000"/>
                <w:sz w:val="20"/>
              </w:rPr>
              <w:t>
 </w:t>
            </w:r>
            <w:r>
              <w:br/>
            </w:r>
            <w:r>
              <w:rPr>
                <w:rFonts w:ascii="Times New Roman"/>
                <w:b w:val="false"/>
                <w:i w:val="false"/>
                <w:color w:val="000000"/>
                <w:sz w:val="20"/>
              </w:rPr>
              <w:t xml:space="preserve">
  Таза кiрiс </w:t>
            </w:r>
            <w:r>
              <w:br/>
            </w:r>
            <w:r>
              <w:rPr>
                <w:rFonts w:ascii="Times New Roman"/>
                <w:b w:val="false"/>
                <w:i w:val="false"/>
                <w:color w:val="000000"/>
                <w:sz w:val="20"/>
              </w:rPr>
              <w:t>
 </w:t>
            </w:r>
            <w:r>
              <w:br/>
            </w:r>
            <w:r>
              <w:rPr>
                <w:rFonts w:ascii="Times New Roman"/>
                <w:b w:val="false"/>
                <w:i w:val="false"/>
                <w:color w:val="000000"/>
                <w:sz w:val="20"/>
              </w:rPr>
              <w:t xml:space="preserve">
  Валютаны қайта бағалаудың активтердiң бастапқы сальдосына әсерi </w:t>
            </w:r>
            <w:r>
              <w:br/>
            </w:r>
            <w:r>
              <w:rPr>
                <w:rFonts w:ascii="Times New Roman"/>
                <w:b w:val="false"/>
                <w:i w:val="false"/>
                <w:color w:val="000000"/>
                <w:sz w:val="20"/>
              </w:rPr>
              <w:t>
 </w:t>
            </w:r>
            <w:r>
              <w:br/>
            </w:r>
            <w:r>
              <w:rPr>
                <w:rFonts w:ascii="Times New Roman"/>
                <w:b w:val="false"/>
                <w:i w:val="false"/>
                <w:color w:val="000000"/>
                <w:sz w:val="20"/>
              </w:rPr>
              <w:t xml:space="preserve">
  Валютаны қайта бағалаудың таза кiрiске әсерi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369 258 276 </w:t>
            </w:r>
          </w:p>
          <w:p>
            <w:pPr>
              <w:spacing w:after="20"/>
              <w:ind w:left="20"/>
              <w:jc w:val="both"/>
            </w:pPr>
            <w:r>
              <w:rPr>
                <w:rFonts w:ascii="Times New Roman"/>
                <w:b w:val="false"/>
                <w:i w:val="false"/>
                <w:color w:val="000000"/>
                <w:sz w:val="20"/>
              </w:rPr>
              <w:t xml:space="preserve">24 249 500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19 329 687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(456 140) </w:t>
            </w:r>
          </w:p>
        </w:tc>
      </w:tr>
      <w:tr>
        <w:trPr>
          <w:trHeight w:val="45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жылғы 31 желтоқсандағы сальдо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1 078 922 247 
</w:t>
            </w:r>
          </w:p>
        </w:tc>
      </w:tr>
    </w:tbl>
    <w:p>
      <w:pPr>
        <w:spacing w:after="0"/>
        <w:ind w:left="0"/>
        <w:jc w:val="both"/>
      </w:pPr>
      <w:r>
        <w:rPr>
          <w:rFonts w:ascii="Times New Roman"/>
          <w:b w:val="false"/>
          <w:i w:val="false"/>
          <w:color w:val="000000"/>
          <w:sz w:val="28"/>
        </w:rPr>
        <w:t xml:space="preserve">      Қазақстан Республикасы Ұлттық қорының активтерi 2005 жылдың </w:t>
      </w:r>
      <w:r>
        <w:br/>
      </w:r>
      <w:r>
        <w:rPr>
          <w:rFonts w:ascii="Times New Roman"/>
          <w:b w:val="false"/>
          <w:i w:val="false"/>
          <w:color w:val="000000"/>
          <w:sz w:val="28"/>
        </w:rPr>
        <w:t xml:space="preserve">
аяғында 1078922247 мың теңгенi құрады, жылдық өсiм 61,8% құрады. </w:t>
      </w:r>
      <w:r>
        <w:br/>
      </w:r>
      <w:r>
        <w:rPr>
          <w:rFonts w:ascii="Times New Roman"/>
          <w:b w:val="false"/>
          <w:i w:val="false"/>
          <w:color w:val="000000"/>
          <w:sz w:val="28"/>
        </w:rPr>
        <w:t xml:space="preserve">
Активтердiң ұлғаюына, негiзiнен, республикалық бюджеттен Қазақстан </w:t>
      </w:r>
      <w:r>
        <w:br/>
      </w:r>
      <w:r>
        <w:rPr>
          <w:rFonts w:ascii="Times New Roman"/>
          <w:b w:val="false"/>
          <w:i w:val="false"/>
          <w:color w:val="000000"/>
          <w:sz w:val="28"/>
        </w:rPr>
        <w:t xml:space="preserve">
Республикасының Ұлттық қорына аударымдар көлемiнiң 369258276 мың теңге сомасында (2004 жылғы түсiмдер көлемiнен 2,4 есе көп) өсуi есебiнен қол жеткiзiлдi. </w:t>
      </w:r>
    </w:p>
    <w:bookmarkStart w:name="z12" w:id="11"/>
    <w:p>
      <w:pPr>
        <w:spacing w:after="0"/>
        <w:ind w:left="0"/>
        <w:jc w:val="left"/>
      </w:pPr>
      <w:r>
        <w:rPr>
          <w:rFonts w:ascii="Times New Roman"/>
          <w:b/>
          <w:i w:val="false"/>
          <w:color w:val="000000"/>
        </w:rPr>
        <w:t xml:space="preserve"> 
  3-бөлiм. 2005 жылғы Қазақстан Республикасының Ұлттық қорын </w:t>
      </w:r>
      <w:r>
        <w:br/>
      </w:r>
      <w:r>
        <w:rPr>
          <w:rFonts w:ascii="Times New Roman"/>
          <w:b/>
          <w:i w:val="false"/>
          <w:color w:val="000000"/>
        </w:rPr>
        <w:t xml:space="preserve">
басқару жөнiндегi өзге де деректер </w:t>
      </w:r>
    </w:p>
    <w:bookmarkEnd w:id="11"/>
    <w:bookmarkStart w:name="z13" w:id="12"/>
    <w:p>
      <w:pPr>
        <w:spacing w:after="0"/>
        <w:ind w:left="0"/>
        <w:jc w:val="left"/>
      </w:pPr>
      <w:r>
        <w:rPr>
          <w:rFonts w:ascii="Times New Roman"/>
          <w:b/>
          <w:i w:val="false"/>
          <w:color w:val="000000"/>
        </w:rPr>
        <w:t xml:space="preserve"> 
  1. Қазақстан Республикасы Ұлттық қорының активтерiн басқару </w:t>
      </w:r>
    </w:p>
    <w:bookmarkEnd w:id="12"/>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 кодексiне </w:t>
      </w:r>
      <w:r>
        <w:rPr>
          <w:rFonts w:ascii="Times New Roman"/>
          <w:b w:val="false"/>
          <w:i w:val="false"/>
          <w:color w:val="000000"/>
          <w:sz w:val="28"/>
        </w:rPr>
        <w:t xml:space="preserve"> сәйкес жеткiлiктi </w:t>
      </w:r>
      <w:r>
        <w:br/>
      </w:r>
      <w:r>
        <w:rPr>
          <w:rFonts w:ascii="Times New Roman"/>
          <w:b w:val="false"/>
          <w:i w:val="false"/>
          <w:color w:val="000000"/>
          <w:sz w:val="28"/>
        </w:rPr>
        <w:t xml:space="preserve">
өтiмдiлiк деңгейiнiң сақталуын қамтамасыз ету, тәуекел деңгейiнiң бiркелкiлiгi жағдайында ұзақ мерзiмдi перспективада кiрiстiлiктiң жоғары деңгейiн ұстап тұру және инвестициялық кiрiстер алу мақсатында Қазақстан Республикасы Ұлттық қорының қаражаты шетелдiк қаржы активтерiне және өзге де мүлiкке орналастырылады. Осыған байланысты, әлемдiк экономика конъюнктурасының өзгеруi Қазақстан Республикасы Ұлттық қорының қызметiне елеулi әсер етедi. </w:t>
      </w:r>
      <w:r>
        <w:br/>
      </w:r>
      <w:r>
        <w:rPr>
          <w:rFonts w:ascii="Times New Roman"/>
          <w:b w:val="false"/>
          <w:i w:val="false"/>
          <w:color w:val="000000"/>
          <w:sz w:val="28"/>
        </w:rPr>
        <w:t xml:space="preserve">
      Өткен жыл АҚШ экономикасының өсiмiмен, АҚШ Федералдық резервтiк қызметiнiң проценттiк бағамының артуымен, Жапония экономикасының жандануымен, компаниялар қызметiнiң оң нәтижелерiмен танылды. Осыған байланысты 2005 жыл қор нарықтарының ойыншылары үшiн аса қолайлы және консервативтiк инвесторлар үшiн қолайлығы неғұрлым төмен болды. Басқаша айтқанда, 2005 жылы акциядағы инвестициялардың кiрiстiлiгi тiркелген кiрiсi (облигациясы) бар бағалы қағаздардағы инвестициялардың кiрiстiлiгiнен анағұрлым асып түстi. Осы факт 2005 жылы Қазақстан Республикасы Ұлттық қорының активтерiн басқару кiрiстiлiгiне айтарлықтай деңгейде ықпал еттi, </w:t>
      </w:r>
      <w:r>
        <w:br/>
      </w:r>
      <w:r>
        <w:rPr>
          <w:rFonts w:ascii="Times New Roman"/>
          <w:b w:val="false"/>
          <w:i w:val="false"/>
          <w:color w:val="000000"/>
          <w:sz w:val="28"/>
        </w:rPr>
        <w:t xml:space="preserve">
себебi жинақтау қоржынының активтерiн эталонды бөлу 25% акциялар мен </w:t>
      </w:r>
      <w:r>
        <w:br/>
      </w:r>
      <w:r>
        <w:rPr>
          <w:rFonts w:ascii="Times New Roman"/>
          <w:b w:val="false"/>
          <w:i w:val="false"/>
          <w:color w:val="000000"/>
          <w:sz w:val="28"/>
        </w:rPr>
        <w:t xml:space="preserve">
75% облигацияларды құрайды. Акциялардың қосалқы қоржынының кiрiстiлiгi 8,41% және тiркелген кiрiсi (облигация) бар бағалы қағаздардың қосалқы қоржынының кiрiстiлiгi 1,07% кезiнде жинақтау қоржынының жалпы кiрiстiлiгi 3,16% құрады. Ақша нарығының қысқа мерзiмдi құралдарынан тұратын тұрақтандыру қоржынының кiрiстiлiгi 3,28% құрады. </w:t>
      </w:r>
    </w:p>
    <w:p>
      <w:pPr>
        <w:spacing w:after="0"/>
        <w:ind w:left="0"/>
        <w:jc w:val="left"/>
      </w:pPr>
      <w:r>
        <w:rPr>
          <w:rFonts w:ascii="Times New Roman"/>
          <w:b/>
          <w:i w:val="false"/>
          <w:color w:val="000000"/>
        </w:rPr>
        <w:t xml:space="preserve"> Қор құрылғаннан бepгi кiрiстiлiгi, АҚШ долларымен </w:t>
      </w:r>
      <w:r>
        <w:br/>
      </w:r>
      <w:r>
        <w:rPr>
          <w:rFonts w:ascii="Times New Roman"/>
          <w:b/>
          <w:i w:val="false"/>
          <w:color w:val="000000"/>
        </w:rPr>
        <w:t xml:space="preserve">
(диаграмманы қағаз мәтінінен қараңыз) </w:t>
      </w:r>
    </w:p>
    <w:p>
      <w:pPr>
        <w:spacing w:after="0"/>
        <w:ind w:left="0"/>
        <w:jc w:val="both"/>
      </w:pPr>
      <w:r>
        <w:rPr>
          <w:rFonts w:ascii="Times New Roman"/>
          <w:b w:val="false"/>
          <w:i w:val="false"/>
          <w:color w:val="000000"/>
          <w:sz w:val="28"/>
        </w:rPr>
        <w:t xml:space="preserve">      Қазақстан Республикасы Ұлттық қорының активтерiн бөлу құрылымы </w:t>
      </w:r>
      <w:r>
        <w:br/>
      </w:r>
      <w:r>
        <w:rPr>
          <w:rFonts w:ascii="Times New Roman"/>
          <w:b w:val="false"/>
          <w:i w:val="false"/>
          <w:color w:val="000000"/>
          <w:sz w:val="28"/>
        </w:rPr>
        <w:t xml:space="preserve">
мынадай түрге ие. 2005 жылғы 31 желтоқсанға валюта қоржынының жалпы </w:t>
      </w:r>
      <w:r>
        <w:br/>
      </w:r>
      <w:r>
        <w:rPr>
          <w:rFonts w:ascii="Times New Roman"/>
          <w:b w:val="false"/>
          <w:i w:val="false"/>
          <w:color w:val="000000"/>
          <w:sz w:val="28"/>
        </w:rPr>
        <w:t xml:space="preserve">
нарықтық құны 8073477195 АҚШ долларына, оның iшiнде тұрақтандыру </w:t>
      </w:r>
      <w:r>
        <w:br/>
      </w:r>
      <w:r>
        <w:rPr>
          <w:rFonts w:ascii="Times New Roman"/>
          <w:b w:val="false"/>
          <w:i w:val="false"/>
          <w:color w:val="000000"/>
          <w:sz w:val="28"/>
        </w:rPr>
        <w:t xml:space="preserve">
қоржыны - 2588506220 АҚШ долларына (32,06%) және жинақтау қоржыны - 5484970975 АҚШ долларына (67,94%) тең болды. </w:t>
      </w:r>
      <w:r>
        <w:br/>
      </w:r>
      <w:r>
        <w:rPr>
          <w:rFonts w:ascii="Times New Roman"/>
          <w:b w:val="false"/>
          <w:i w:val="false"/>
          <w:color w:val="000000"/>
          <w:sz w:val="28"/>
        </w:rPr>
        <w:t xml:space="preserve">
      Бағалы қағаздар мен Қазақстан Республикасы Ұлттық қоры қоржынының құрамына кiретiн басқа қаржы құралдарының нарықтық құны Қазақстан Республикасы Ұлттық қорының кастодиан-банкi "ABN AMRO Mellon Global Securities Services" деректерiне негiзделедi. </w:t>
      </w:r>
    </w:p>
    <w:p>
      <w:pPr>
        <w:spacing w:after="0"/>
        <w:ind w:left="0"/>
        <w:jc w:val="left"/>
      </w:pPr>
      <w:r>
        <w:rPr>
          <w:rFonts w:ascii="Times New Roman"/>
          <w:b/>
          <w:i w:val="false"/>
          <w:color w:val="000000"/>
        </w:rPr>
        <w:t xml:space="preserve"> Қазақстан Республикасы ұлттық қорының активтерiн </w:t>
      </w:r>
      <w:r>
        <w:br/>
      </w:r>
      <w:r>
        <w:rPr>
          <w:rFonts w:ascii="Times New Roman"/>
          <w:b/>
          <w:i w:val="false"/>
          <w:color w:val="000000"/>
        </w:rPr>
        <w:t xml:space="preserve">
бөлу құрылымы, % </w:t>
      </w:r>
      <w:r>
        <w:br/>
      </w:r>
      <w:r>
        <w:rPr>
          <w:rFonts w:ascii="Times New Roman"/>
          <w:b/>
          <w:i w:val="false"/>
          <w:color w:val="000000"/>
        </w:rPr>
        <w:t xml:space="preserve">
(диаграмманы қағаз мәтінінен қараңыз)  Тұрақтандыру қоржынының активтерін бөлу серпіні </w:t>
      </w:r>
      <w:r>
        <w:br/>
      </w:r>
      <w:r>
        <w:rPr>
          <w:rFonts w:ascii="Times New Roman"/>
          <w:b/>
          <w:i w:val="false"/>
          <w:color w:val="000000"/>
        </w:rPr>
        <w:t xml:space="preserve">
(диаграмманы қағаз мәтінінен қараңыз)  Жинақтау қоржынының активтерін бөлу серпіні </w:t>
      </w:r>
      <w:r>
        <w:br/>
      </w:r>
      <w:r>
        <w:rPr>
          <w:rFonts w:ascii="Times New Roman"/>
          <w:b/>
          <w:i w:val="false"/>
          <w:color w:val="000000"/>
        </w:rPr>
        <w:t xml:space="preserve">
(диаграмманы қағаз мәтінінен қараңыз) </w:t>
      </w:r>
    </w:p>
    <w:p>
      <w:pPr>
        <w:spacing w:after="0"/>
        <w:ind w:left="0"/>
        <w:jc w:val="both"/>
      </w:pPr>
      <w:r>
        <w:rPr>
          <w:rFonts w:ascii="Times New Roman"/>
          <w:b w:val="false"/>
          <w:i w:val="false"/>
          <w:color w:val="000000"/>
          <w:sz w:val="28"/>
        </w:rPr>
        <w:t xml:space="preserve">      Қазақстан Республикасының Ұлттық қоры жинақтау қоржынының </w:t>
      </w:r>
      <w:r>
        <w:br/>
      </w:r>
      <w:r>
        <w:rPr>
          <w:rFonts w:ascii="Times New Roman"/>
          <w:b w:val="false"/>
          <w:i w:val="false"/>
          <w:color w:val="000000"/>
          <w:sz w:val="28"/>
        </w:rPr>
        <w:t xml:space="preserve">
кiрiстiлiгiн қарай отырып, барлық мандат түрлерi бойынша оң нәтижелер байқалғандығын атап өткен жөн. Алайда, 2005 жылы кiрiстiлiктiң барынша үлкен көрсеткiшiне "Ғаламдық акциялар" мандат түрi бойынша және "Активтердi ғаламдық тактикалық бөлу" мандат түрi бойынша активтердi басқару нәтижесiне қол жеткiзiлген. Бiрiншi мандат түрi бойынша кiрiстiлiк 8,41% құрады, ал екiншi мандат түрi бойынша 2005 жылғы кiрiстiлiк 5,62% құрады. "Ғаламдық облигациялар" мандат түрi бойынша басқарылатын жинақтау қоржыны активтерiнiң кiрiстiлiгi 2005 жылы 1,07% кiрiстiлiктi көрсеттi. </w:t>
      </w:r>
    </w:p>
    <w:p>
      <w:pPr>
        <w:spacing w:after="0"/>
        <w:ind w:left="0"/>
        <w:jc w:val="left"/>
      </w:pPr>
      <w:r>
        <w:rPr>
          <w:rFonts w:ascii="Times New Roman"/>
          <w:b/>
          <w:i w:val="false"/>
          <w:color w:val="000000"/>
        </w:rPr>
        <w:t xml:space="preserve"> Мандат түрлері бойынша жинақтау қоржынының кірістілігі </w:t>
      </w:r>
      <w:r>
        <w:br/>
      </w:r>
      <w:r>
        <w:rPr>
          <w:rFonts w:ascii="Times New Roman"/>
          <w:b/>
          <w:i w:val="false"/>
          <w:color w:val="000000"/>
        </w:rPr>
        <w:t xml:space="preserve">
(диаграмманы қағаз мәтінінен қараңыз)  Тұрақтандыру қоржынының кірістілігі </w:t>
      </w:r>
      <w:r>
        <w:br/>
      </w:r>
      <w:r>
        <w:rPr>
          <w:rFonts w:ascii="Times New Roman"/>
          <w:b/>
          <w:i w:val="false"/>
          <w:color w:val="000000"/>
        </w:rPr>
        <w:t xml:space="preserve">
(диаграмманы қағаз мәтінінен қараңыз) </w:t>
      </w:r>
    </w:p>
    <w:p>
      <w:pPr>
        <w:spacing w:after="0"/>
        <w:ind w:left="0"/>
        <w:jc w:val="both"/>
      </w:pPr>
      <w:r>
        <w:rPr>
          <w:rFonts w:ascii="Times New Roman"/>
          <w:b w:val="false"/>
          <w:i w:val="false"/>
          <w:color w:val="000000"/>
          <w:sz w:val="28"/>
        </w:rPr>
        <w:t xml:space="preserve">      Қаржы активтерiнiң түрi бойынша және елдер бойынша Қазақстан </w:t>
      </w:r>
      <w:r>
        <w:br/>
      </w:r>
      <w:r>
        <w:rPr>
          <w:rFonts w:ascii="Times New Roman"/>
          <w:b w:val="false"/>
          <w:i w:val="false"/>
          <w:color w:val="000000"/>
          <w:sz w:val="28"/>
        </w:rPr>
        <w:t xml:space="preserve">
Республикасының Ұлттық қоры қаражаттарының орналасуын қарай отырып, </w:t>
      </w:r>
      <w:r>
        <w:br/>
      </w:r>
      <w:r>
        <w:rPr>
          <w:rFonts w:ascii="Times New Roman"/>
          <w:b w:val="false"/>
          <w:i w:val="false"/>
          <w:color w:val="000000"/>
          <w:sz w:val="28"/>
        </w:rPr>
        <w:t xml:space="preserve">
2005 жылғы 31 желтоқсандағы саудалық бағалы қағаздардағы инвестициялар 1053702507 мың теңгенi немесе Қазақстан Республикасы Ұлттық қорының таза активтерiнiң 98% құрағанын атап өткен жөн. Осы сома 55% АҚШ, 35% Еуроаймақ елдерiнде, 6% Жапония мен 4% басқа елдерде шығарылған бағалы қағаздарды қамтиды. </w:t>
      </w:r>
    </w:p>
    <w:p>
      <w:pPr>
        <w:spacing w:after="0"/>
        <w:ind w:left="0"/>
        <w:jc w:val="both"/>
      </w:pPr>
      <w:r>
        <w:rPr>
          <w:rFonts w:ascii="Times New Roman"/>
          <w:b/>
          <w:i w:val="false"/>
          <w:color w:val="000000"/>
          <w:sz w:val="28"/>
        </w:rPr>
        <w:t xml:space="preserve">     Елдер бойынша Қазақстан Республикасы Ұлттық қорының </w:t>
      </w:r>
      <w:r>
        <w:br/>
      </w:r>
      <w:r>
        <w:rPr>
          <w:rFonts w:ascii="Times New Roman"/>
          <w:b w:val="false"/>
          <w:i w:val="false"/>
          <w:color w:val="000000"/>
          <w:sz w:val="28"/>
        </w:rPr>
        <w:t>
</w:t>
      </w:r>
      <w:r>
        <w:rPr>
          <w:rFonts w:ascii="Times New Roman"/>
          <w:b/>
          <w:i w:val="false"/>
          <w:color w:val="000000"/>
          <w:sz w:val="28"/>
        </w:rPr>
        <w:t xml:space="preserve">       нарықтық құнының проценттiк арақатынасы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773"/>
        <w:gridCol w:w="1893"/>
        <w:gridCol w:w="1353"/>
        <w:gridCol w:w="1493"/>
        <w:gridCol w:w="1153"/>
        <w:gridCol w:w="1033"/>
        <w:gridCol w:w="1193"/>
        <w:gridCol w:w="1173"/>
      </w:tblGrid>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қорының активтері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Еуроаймақ (Ұлыбританияны қоспағанда)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Жапония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 және олардың баламалары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Саудалық бағалы қағаздар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шығыстар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Тұрақтандыру қоржыны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 қоржыны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таза теңгерімдер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Қазақстан Республикасы Ұлттық қорының таза активтерi мынадай </w:t>
      </w:r>
      <w:r>
        <w:br/>
      </w:r>
      <w:r>
        <w:rPr>
          <w:rFonts w:ascii="Times New Roman"/>
          <w:b w:val="false"/>
          <w:i w:val="false"/>
          <w:color w:val="000000"/>
          <w:sz w:val="28"/>
        </w:rPr>
        <w:t xml:space="preserve">
санаттар (инвестициялық қоржын түрлерi) бойынша сыныпталған: </w:t>
      </w:r>
      <w:r>
        <w:br/>
      </w:r>
      <w:r>
        <w:rPr>
          <w:rFonts w:ascii="Times New Roman"/>
          <w:b w:val="false"/>
          <w:i w:val="false"/>
          <w:color w:val="000000"/>
          <w:sz w:val="28"/>
        </w:rPr>
        <w:t xml:space="preserve">
      тiркелген кiрiсi бар бағалы қағаздар қоржыны; </w:t>
      </w:r>
      <w:r>
        <w:br/>
      </w:r>
      <w:r>
        <w:rPr>
          <w:rFonts w:ascii="Times New Roman"/>
          <w:b w:val="false"/>
          <w:i w:val="false"/>
          <w:color w:val="000000"/>
          <w:sz w:val="28"/>
        </w:rPr>
        <w:t xml:space="preserve">
      акциялар қоржыны; </w:t>
      </w:r>
      <w:r>
        <w:br/>
      </w:r>
      <w:r>
        <w:rPr>
          <w:rFonts w:ascii="Times New Roman"/>
          <w:b w:val="false"/>
          <w:i w:val="false"/>
          <w:color w:val="000000"/>
          <w:sz w:val="28"/>
        </w:rPr>
        <w:t xml:space="preserve">
      активтердi тактикалық орналастыру қоржыны; </w:t>
      </w:r>
      <w:r>
        <w:br/>
      </w:r>
      <w:r>
        <w:rPr>
          <w:rFonts w:ascii="Times New Roman"/>
          <w:b w:val="false"/>
          <w:i w:val="false"/>
          <w:color w:val="000000"/>
          <w:sz w:val="28"/>
        </w:rPr>
        <w:t xml:space="preserve">
      тұрақтандыру қоржыны. </w:t>
      </w:r>
    </w:p>
    <w:p>
      <w:pPr>
        <w:spacing w:after="0"/>
        <w:ind w:left="0"/>
        <w:jc w:val="both"/>
      </w:pPr>
      <w:r>
        <w:rPr>
          <w:rFonts w:ascii="Times New Roman"/>
          <w:b w:val="false"/>
          <w:i w:val="false"/>
          <w:color w:val="000000"/>
          <w:sz w:val="28"/>
        </w:rPr>
        <w:t xml:space="preserve">      Инвестициялық стратегияға сәйкес Қазақстан Республикасы Ұлттық </w:t>
      </w:r>
      <w:r>
        <w:br/>
      </w:r>
      <w:r>
        <w:rPr>
          <w:rFonts w:ascii="Times New Roman"/>
          <w:b w:val="false"/>
          <w:i w:val="false"/>
          <w:color w:val="000000"/>
          <w:sz w:val="28"/>
        </w:rPr>
        <w:t xml:space="preserve">
қоры активтерiнiң әрбiр сыныбы оның негiзiнде активтердiң кiрiстiлiгi бағаланатын эталонды қоржынның индексiне тәуелдi. Эталонды қоржын индекстерi Қазақстан Республикасы Ұлттық қорының инвестициялық операцияларын жүзеге асырудың ережесiмен айқындалады. </w:t>
      </w:r>
      <w:r>
        <w:br/>
      </w:r>
      <w:r>
        <w:rPr>
          <w:rFonts w:ascii="Times New Roman"/>
          <w:b w:val="false"/>
          <w:i w:val="false"/>
          <w:color w:val="000000"/>
          <w:sz w:val="28"/>
        </w:rPr>
        <w:t xml:space="preserve">
      2005 жылғы 31 желтоқсандағы жағдай бойынша тұрақтандыру қоржыны жылдың аяғында кiрiстiлiк деңгейi жылдық 3,28% кезiнде Қазақстан Республикасы Ұлттық қорының таза активтерiнiң жалпы сомасының 32,06% құрады. "Merrill Lynch 6-month US Treasury Bill Index" эталонды қоржынының кiрiстiлiгi 3,10% құрады. </w:t>
      </w:r>
      <w:r>
        <w:br/>
      </w:r>
      <w:r>
        <w:rPr>
          <w:rFonts w:ascii="Times New Roman"/>
          <w:b w:val="false"/>
          <w:i w:val="false"/>
          <w:color w:val="000000"/>
          <w:sz w:val="28"/>
        </w:rPr>
        <w:t xml:space="preserve">
      Қазақстан Республикасының Ұлттық қоры басқаратын тiркелген кiрiсi бар бағалы қағаздар қоржыны активтер мөлшерi бойынша Қазақстан Республикасы Ұлттық қоры қоржыны екiншi болып табылады. Қоржын табыстылығының жылдық деңгейi 1,16% құрады, осы қоржын бойынша эталон көрсеткiшi 1,18% кiрiстiлiгi бар SWGB индексi болып табылады. </w:t>
      </w:r>
      <w:r>
        <w:br/>
      </w:r>
      <w:r>
        <w:rPr>
          <w:rFonts w:ascii="Times New Roman"/>
          <w:b w:val="false"/>
          <w:i w:val="false"/>
          <w:color w:val="000000"/>
          <w:sz w:val="28"/>
        </w:rPr>
        <w:t xml:space="preserve">
      Қазақстан Республикасының Ұлттық қорының сыртқы басқарушылары </w:t>
      </w:r>
      <w:r>
        <w:br/>
      </w:r>
      <w:r>
        <w:rPr>
          <w:rFonts w:ascii="Times New Roman"/>
          <w:b w:val="false"/>
          <w:i w:val="false"/>
          <w:color w:val="000000"/>
          <w:sz w:val="28"/>
        </w:rPr>
        <w:t xml:space="preserve">
басқаратын тiркелген кiрiсi бар бағалы қағаздар қоржынының кiрiстiлiгi жылдық 1,05% құрайды, осы қоржын бойынша эталон көрсеткiшi сондай-ақ 1,00% кiрiстiлiгi бар SWGB индексi кiредi. </w:t>
      </w:r>
      <w:r>
        <w:br/>
      </w:r>
      <w:r>
        <w:rPr>
          <w:rFonts w:ascii="Times New Roman"/>
          <w:b w:val="false"/>
          <w:i w:val="false"/>
          <w:color w:val="000000"/>
          <w:sz w:val="28"/>
        </w:rPr>
        <w:t xml:space="preserve">
      5,62% мөлшерiнде кiрiстiлiгi бар активтердi тактикалық орналасу қоржыны эталон көрсеткiшiнiң кiрiстiлiгiнен 2,85% асып түстi. </w:t>
      </w:r>
      <w:r>
        <w:br/>
      </w:r>
      <w:r>
        <w:rPr>
          <w:rFonts w:ascii="Times New Roman"/>
          <w:b w:val="false"/>
          <w:i w:val="false"/>
          <w:color w:val="000000"/>
          <w:sz w:val="28"/>
        </w:rPr>
        <w:t xml:space="preserve">
      МSСI эталондық индексiнiң кiрiстiлiгi 8,41% құрағанда үлестiк бағалы қағаздар қоржынының жылдық кiрiстiлiк деңгейi 8,35% құрады. </w:t>
      </w:r>
    </w:p>
    <w:bookmarkStart w:name="z14" w:id="13"/>
    <w:p>
      <w:pPr>
        <w:spacing w:after="0"/>
        <w:ind w:left="0"/>
        <w:jc w:val="left"/>
      </w:pPr>
      <w:r>
        <w:rPr>
          <w:rFonts w:ascii="Times New Roman"/>
          <w:b/>
          <w:i w:val="false"/>
          <w:color w:val="000000"/>
        </w:rPr>
        <w:t xml:space="preserve"> 
  2. 2005 жылғы Қазақстан Республикасының Ұлттық қорын </w:t>
      </w:r>
      <w:r>
        <w:br/>
      </w:r>
      <w:r>
        <w:rPr>
          <w:rFonts w:ascii="Times New Roman"/>
          <w:b/>
          <w:i w:val="false"/>
          <w:color w:val="000000"/>
        </w:rPr>
        <w:t xml:space="preserve">
басқару жөнiнде өткiзiлген iс-шаралар туралы қосымша ақпарат </w:t>
      </w:r>
    </w:p>
    <w:bookmarkEnd w:id="13"/>
    <w:p>
      <w:pPr>
        <w:spacing w:after="0"/>
        <w:ind w:left="0"/>
        <w:jc w:val="both"/>
      </w:pPr>
      <w:r>
        <w:rPr>
          <w:rFonts w:ascii="Times New Roman"/>
          <w:b w:val="false"/>
          <w:i w:val="false"/>
          <w:color w:val="000000"/>
          <w:sz w:val="28"/>
        </w:rPr>
        <w:t xml:space="preserve">      Қазақстан Республикасы Президентiнiң 2005 жылғы 1 қыркүйектегi </w:t>
      </w:r>
      <w:r>
        <w:br/>
      </w:r>
      <w:r>
        <w:rPr>
          <w:rFonts w:ascii="Times New Roman"/>
          <w:b w:val="false"/>
          <w:i w:val="false"/>
          <w:color w:val="000000"/>
          <w:sz w:val="28"/>
        </w:rPr>
        <w:t>
N 1641  </w:t>
      </w:r>
      <w:r>
        <w:rPr>
          <w:rFonts w:ascii="Times New Roman"/>
          <w:b w:val="false"/>
          <w:i w:val="false"/>
          <w:color w:val="000000"/>
          <w:sz w:val="28"/>
        </w:rPr>
        <w:t xml:space="preserve">Жарлығымен </w:t>
      </w:r>
      <w:r>
        <w:rPr>
          <w:rFonts w:ascii="Times New Roman"/>
          <w:b w:val="false"/>
          <w:i w:val="false"/>
          <w:color w:val="000000"/>
          <w:sz w:val="28"/>
        </w:rPr>
        <w:t xml:space="preserve"> Қазақстан Республикасы Ұлттық қорының қаражатын </w:t>
      </w:r>
      <w:r>
        <w:br/>
      </w:r>
      <w:r>
        <w:rPr>
          <w:rFonts w:ascii="Times New Roman"/>
          <w:b w:val="false"/>
          <w:i w:val="false"/>
          <w:color w:val="000000"/>
          <w:sz w:val="28"/>
        </w:rPr>
        <w:t xml:space="preserve">
қалыптастырудың және пайдаланудың орта мерзiмдi перспективаға арналған тұжырымдамасы (бұдан әрi - Тұжырымдама) мақұлданды, онда теңдестiрiлген бюджет әдiсi ұсынылды. </w:t>
      </w:r>
      <w:r>
        <w:br/>
      </w:r>
      <w:r>
        <w:rPr>
          <w:rFonts w:ascii="Times New Roman"/>
          <w:b w:val="false"/>
          <w:i w:val="false"/>
          <w:color w:val="000000"/>
          <w:sz w:val="28"/>
        </w:rPr>
        <w:t xml:space="preserve">
      Осы әдiске сәйкес мұнай секторынан түсетiн барлық тiкелей салық түсiмдерi Қазақстан Республикасының Ұлттық қорына жiберiлетiн болады, ал республикалық бюджеттi қаржыландыру (бюджеттiк даму бағдарламаларын қаржыландыру бөлiгiнде) кепiлдiк берiлген трансферт арқылы Қазақстан Республикасының Ұлттық қорынан қаражатты аударумен жүзеге асырылатын болады деп көзделген. </w:t>
      </w:r>
      <w:r>
        <w:br/>
      </w:r>
      <w:r>
        <w:rPr>
          <w:rFonts w:ascii="Times New Roman"/>
          <w:b w:val="false"/>
          <w:i w:val="false"/>
          <w:color w:val="000000"/>
          <w:sz w:val="28"/>
        </w:rPr>
        <w:t xml:space="preserve">
      Сондай-ақ Тұжырымдамада Қазақстан Республикасының Ұлттық Қорын </w:t>
      </w:r>
      <w:r>
        <w:br/>
      </w:r>
      <w:r>
        <w:rPr>
          <w:rFonts w:ascii="Times New Roman"/>
          <w:b w:val="false"/>
          <w:i w:val="false"/>
          <w:color w:val="000000"/>
          <w:sz w:val="28"/>
        </w:rPr>
        <w:t xml:space="preserve">
пайдаланудың мақсаты мен бағыты айқындалды, қор жинау шегi (немесе оның болмауы) және активтердi таратудың ықтимал нәтижелерi көрсетiлген, айқындылығы аталған, борышқа қызмет көрсету және қарыз алу саясаты айқындалған, бюджеттiк даму бағдарламаларына жұмсалатын шығындардың Қазақстан Республикасы Ұлттық қорының кепiлдiк берiлетiн трансферттерiне неғұрлым дәл өзара байланысы және теңдестiрiлген бюджет әдiсiнiң сипаттамасы берiлген. </w:t>
      </w:r>
      <w:r>
        <w:br/>
      </w:r>
      <w:r>
        <w:rPr>
          <w:rFonts w:ascii="Times New Roman"/>
          <w:b w:val="false"/>
          <w:i w:val="false"/>
          <w:color w:val="000000"/>
          <w:sz w:val="28"/>
        </w:rPr>
        <w:t>
      Бұдан басқа Ұлттық Банк Басқармасының 2006 жылғы 29 желтоқсандағы N 167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 Ұлттық қорының инвестициялық операцияларын жүзеге асыру ережесiн бекiту туралы" Қазақстан Республикасы Ұлттық Банкi Басқармасының 2001 жылғы 20 маусымдағы N 237 қаулысына өзгерiстер мен толықтыру енгiзiлдi. </w:t>
      </w:r>
      <w:r>
        <w:br/>
      </w:r>
      <w:r>
        <w:rPr>
          <w:rFonts w:ascii="Times New Roman"/>
          <w:b w:val="false"/>
          <w:i w:val="false"/>
          <w:color w:val="000000"/>
          <w:sz w:val="28"/>
        </w:rPr>
        <w:t xml:space="preserve">
      Қазақстан Республикасы Ұлттық қорының мақсаттары мен міндеттерiн халық арасында түсiндiру жөнiнде жүйелi түрде жұмыс жүргiзу шеңберiнде мынадай iс-шаралар жүзеге асырылды: </w:t>
      </w:r>
      <w:r>
        <w:br/>
      </w:r>
      <w:r>
        <w:rPr>
          <w:rFonts w:ascii="Times New Roman"/>
          <w:b w:val="false"/>
          <w:i w:val="false"/>
          <w:color w:val="000000"/>
          <w:sz w:val="28"/>
        </w:rPr>
        <w:t xml:space="preserve">
      "Эксперт-Казахстан" журналында "Қаражат бойынша өмiр cүpу" атты тақырыпта Қаржы министрiнiң сұхбаты жарияланды, онда Қазақстан </w:t>
      </w:r>
      <w:r>
        <w:br/>
      </w:r>
      <w:r>
        <w:rPr>
          <w:rFonts w:ascii="Times New Roman"/>
          <w:b w:val="false"/>
          <w:i w:val="false"/>
          <w:color w:val="000000"/>
          <w:sz w:val="28"/>
        </w:rPr>
        <w:t xml:space="preserve">
Республикасы Ұлттық қорының қаражатын жинақтау мен оны пайдаланудың </w:t>
      </w:r>
      <w:r>
        <w:br/>
      </w:r>
      <w:r>
        <w:rPr>
          <w:rFonts w:ascii="Times New Roman"/>
          <w:b w:val="false"/>
          <w:i w:val="false"/>
          <w:color w:val="000000"/>
          <w:sz w:val="28"/>
        </w:rPr>
        <w:t xml:space="preserve">
жаңа тұжырымдамасы жария етiлдi; </w:t>
      </w:r>
      <w:r>
        <w:br/>
      </w:r>
      <w:r>
        <w:rPr>
          <w:rFonts w:ascii="Times New Roman"/>
          <w:b w:val="false"/>
          <w:i w:val="false"/>
          <w:color w:val="000000"/>
          <w:sz w:val="28"/>
        </w:rPr>
        <w:t xml:space="preserve">
      Л.Гумилев атындағы Еуразия университетiнде "Қазақстан </w:t>
      </w:r>
      <w:r>
        <w:br/>
      </w:r>
      <w:r>
        <w:rPr>
          <w:rFonts w:ascii="Times New Roman"/>
          <w:b w:val="false"/>
          <w:i w:val="false"/>
          <w:color w:val="000000"/>
          <w:sz w:val="28"/>
        </w:rPr>
        <w:t xml:space="preserve">
Республикасының Ұлттық қоры" атты тақырыпта семинар өткiзiлдi; </w:t>
      </w:r>
      <w:r>
        <w:br/>
      </w:r>
      <w:r>
        <w:rPr>
          <w:rFonts w:ascii="Times New Roman"/>
          <w:b w:val="false"/>
          <w:i w:val="false"/>
          <w:color w:val="000000"/>
          <w:sz w:val="28"/>
        </w:rPr>
        <w:t xml:space="preserve">
      Парламенттегi үкiмет сағатында Қазақстан Республикасы Ұлттық </w:t>
      </w:r>
      <w:r>
        <w:br/>
      </w:r>
      <w:r>
        <w:rPr>
          <w:rFonts w:ascii="Times New Roman"/>
          <w:b w:val="false"/>
          <w:i w:val="false"/>
          <w:color w:val="000000"/>
          <w:sz w:val="28"/>
        </w:rPr>
        <w:t xml:space="preserve">
қорының жаңа тұжырымдамасына қатысты Қаржы министрiнiң сөйлеген сөзi </w:t>
      </w:r>
      <w:r>
        <w:br/>
      </w:r>
      <w:r>
        <w:rPr>
          <w:rFonts w:ascii="Times New Roman"/>
          <w:b w:val="false"/>
          <w:i w:val="false"/>
          <w:color w:val="000000"/>
          <w:sz w:val="28"/>
        </w:rPr>
        <w:t xml:space="preserve">
туралы ақпарат "Хабар", "КТК", "31-арна", "Қазақстан", "Астана ТВ", "Эpa ТВ" телеарналарында көрсетiлдi, сондай-ақ "Известия-Казахстан", </w:t>
      </w:r>
      <w:r>
        <w:br/>
      </w:r>
      <w:r>
        <w:rPr>
          <w:rFonts w:ascii="Times New Roman"/>
          <w:b w:val="false"/>
          <w:i w:val="false"/>
          <w:color w:val="000000"/>
          <w:sz w:val="28"/>
        </w:rPr>
        <w:t xml:space="preserve">
"Казахстанская правда" және "Экспресс К" газеттерiнде жарияланды; </w:t>
      </w:r>
      <w:r>
        <w:br/>
      </w:r>
      <w:r>
        <w:rPr>
          <w:rFonts w:ascii="Times New Roman"/>
          <w:b w:val="false"/>
          <w:i w:val="false"/>
          <w:color w:val="000000"/>
          <w:sz w:val="28"/>
        </w:rPr>
        <w:t xml:space="preserve">
      "Xaбap" телеарнасының "Бетпе-бет" бағдарламасында "Қазақстан </w:t>
      </w:r>
      <w:r>
        <w:br/>
      </w:r>
      <w:r>
        <w:rPr>
          <w:rFonts w:ascii="Times New Roman"/>
          <w:b w:val="false"/>
          <w:i w:val="false"/>
          <w:color w:val="000000"/>
          <w:sz w:val="28"/>
        </w:rPr>
        <w:t xml:space="preserve">
Республикасы Ұлттық қорының қаражатын қалыптастырудың және </w:t>
      </w:r>
      <w:r>
        <w:br/>
      </w:r>
      <w:r>
        <w:rPr>
          <w:rFonts w:ascii="Times New Roman"/>
          <w:b w:val="false"/>
          <w:i w:val="false"/>
          <w:color w:val="000000"/>
          <w:sz w:val="28"/>
        </w:rPr>
        <w:t xml:space="preserve">
пайдаланудың тұжырымдамасы" атты тақырыпта әңгiме жүргiзiлдi; </w:t>
      </w:r>
      <w:r>
        <w:br/>
      </w:r>
      <w:r>
        <w:rPr>
          <w:rFonts w:ascii="Times New Roman"/>
          <w:b w:val="false"/>
          <w:i w:val="false"/>
          <w:color w:val="000000"/>
          <w:sz w:val="28"/>
        </w:rPr>
        <w:t xml:space="preserve">
      Алматы қаласында "Жоғары экономикалық өсу кезеңiнде қаржылық </w:t>
      </w:r>
      <w:r>
        <w:br/>
      </w:r>
      <w:r>
        <w:rPr>
          <w:rFonts w:ascii="Times New Roman"/>
          <w:b w:val="false"/>
          <w:i w:val="false"/>
          <w:color w:val="000000"/>
          <w:sz w:val="28"/>
        </w:rPr>
        <w:t xml:space="preserve">
тұрақтылықты сақтау" атты халықаралық конференцияда "Қазақстан </w:t>
      </w:r>
      <w:r>
        <w:br/>
      </w:r>
      <w:r>
        <w:rPr>
          <w:rFonts w:ascii="Times New Roman"/>
          <w:b w:val="false"/>
          <w:i w:val="false"/>
          <w:color w:val="000000"/>
          <w:sz w:val="28"/>
        </w:rPr>
        <w:t xml:space="preserve">
Республикасы Ұлттық қорының қаражатын қалыптастырудың және </w:t>
      </w:r>
      <w:r>
        <w:br/>
      </w:r>
      <w:r>
        <w:rPr>
          <w:rFonts w:ascii="Times New Roman"/>
          <w:b w:val="false"/>
          <w:i w:val="false"/>
          <w:color w:val="000000"/>
          <w:sz w:val="28"/>
        </w:rPr>
        <w:t xml:space="preserve">
пайдаланудың тетiгi үлгiсiнде Қазақстанның мұнайға жоғары баға жағдайында шамадан тыс бюджет кiрiстерiмен жұмыс тәжiрибесi" деген тақырыпта сөз сөйлеу ұйымдастырылды. </w:t>
      </w:r>
      <w:r>
        <w:br/>
      </w:r>
      <w:r>
        <w:rPr>
          <w:rFonts w:ascii="Times New Roman"/>
          <w:b w:val="false"/>
          <w:i w:val="false"/>
          <w:color w:val="000000"/>
          <w:sz w:val="28"/>
        </w:rPr>
        <w:t xml:space="preserve">
      Бұдан басқа, Қазақстан Республикасы Ұлттық Қорының қызметi туралы қажеттi ақпарат, Қазақстан Республикасы Ұлттық Қорының қызметiн реттейтiн есептер, нормативтiк құқықтық актiлер Қаржы министрлiгiнiң web-сайтына (www.minfm.kz) орналастырылды.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