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39d3" w14:textId="c723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Е.А.Досаев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20 қыркүйектегі N 179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Ерболат Асқарбекұлы Досаев Қазақстан Республикасы Денсаулық сақтау министрі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