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9c98" w14:textId="32b9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Ө.Е.Шөкеевті Оңтүстік Қазақстан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20 қыркүйектегі N 182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Шөкеев Оңтүстік Қазақстан облысының әкімі болып тағайындалсын, ол Астана қаласының әкімі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