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d53c" w14:textId="4c2d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К.Қ.Мәсімовті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4 қазандағы N 188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Мәсімов Қазақстан Республикасы Премьер-Министрінің орынбасары болып тағайындалсын, ол Қазақстан Республикасы Премьер-Министрінің орынбасары - Экономика және бюджеттік жоспарлау 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