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5997" w14:textId="4bd5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Б.С.Рысқалиевты Атырау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4 қазандағы N 190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Бергей Сәулебайұлы Рысқалиев Атырау облысының әкімі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