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2a7a" w14:textId="9502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жылы Украинадағы Қазақстан жылын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29 желтоқсандағы N 235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Украина арасындағы экономикалық, ғылыми-техникалық және гуманитарлық салалардағы ынтымақтастықты жандандыру, байланыстарды нығайту және Қазақстан Республикасының Президенті мен Украина Президенті кездесулерінің барысында қол жеткізілген уағдаластықтарды орындау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жылы Украинадағы Қазақстан жылы өткізілсін.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2007 жылы Украинадағы Қазақстан жылын дайындау мен өткізу жөніндегі ұйымдастыру комитетін құрсын және көрсетілген іс-шараны қаржыландыруды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Әкімшілігіне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