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ca66" w14:textId="417c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25 желтоқсандағы № 530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10 қазандағы № 422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жаңа орталығын салу барысын бақылау жөніндегі мемлекеттік комиссияны құру туралы" Қазақстан Республикасы Президентінің 2000 жылғы 25 желтоқсандағы № 530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56, 620-құжат; 2002 ж., № 6, 36-құжат; 2003 ж., № 34, 332-құжат; 2006 ж., № 48, 507-құжат; 2007 ж., № 10, 114-құжат) мынадай өзгерістер енгізілсін: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Астана қаласының жаңа орталығын салу барысын бақылау жөніндегі мемлекеті комиссияның құрамына: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Сұлтанов 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   және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В.В.Супрун шығарылсын.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