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70def" w14:textId="ce70d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жергiлiктi соттарының төрағаларын және судьяларын, алқалары төрағаларын қызметке тағайындау және қызметтен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8 қаңтардағы N 239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Конституциясының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82-бабының </w:t>
      </w:r>
      <w:r>
        <w:rPr>
          <w:rFonts w:ascii="Times New Roman"/>
          <w:b w:val="false"/>
          <w:i w:val="false"/>
          <w:color w:val="000000"/>
          <w:sz w:val="28"/>
        </w:rPr>
        <w:t>
 2, 3-тармақтарына, "Қазақстан Республикасының сот жүйесi мен судьяларының мәртебесi туралы" 2000 жылғы 25 желтоқсандағы Қазақстан Республикасы Конституциялық заңының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31-бабының </w:t>
      </w:r>
      <w:r>
        <w:rPr>
          <w:rFonts w:ascii="Times New Roman"/>
          <w:b w:val="false"/>
          <w:i w:val="false"/>
          <w:color w:val="000000"/>
          <w:sz w:val="28"/>
        </w:rPr>
        <w:t>
 2, 3, 5, 7-тармақтарына, 
</w:t>
      </w:r>
      <w:r>
        <w:rPr>
          <w:rFonts w:ascii="Times New Roman"/>
          <w:b w:val="false"/>
          <w:i w:val="false"/>
          <w:color w:val="000000"/>
          <w:sz w:val="28"/>
        </w:rPr>
        <w:t xml:space="preserve"> 34-бабының </w:t>
      </w:r>
      <w:r>
        <w:rPr>
          <w:rFonts w:ascii="Times New Roman"/>
          <w:b w:val="false"/>
          <w:i w:val="false"/>
          <w:color w:val="000000"/>
          <w:sz w:val="28"/>
        </w:rPr>
        <w:t>
 1-тармағының 1), 6), 7) тармақшаларына, 2-тармағына, 4-тармағының 2) тармақшасына және 6-тармағына сәйкес 
</w:t>
      </w:r>
      <w:r>
        <w:rPr>
          <w:rFonts w:ascii="Times New Roman"/>
          <w:b/>
          <w:i w:val="false"/>
          <w:color w:val="000000"/>
          <w:sz w:val="28"/>
        </w:rPr>
        <w:t>
ҚАУЛЫ ЕТЕМIН: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Төраға қызметiне: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қалалық сотының         
</w:t>
      </w:r>
      <w:r>
        <w:rPr>
          <w:rFonts w:ascii="Times New Roman"/>
          <w:b/>
          <w:i w:val="false"/>
          <w:color w:val="000000"/>
          <w:sz w:val="28"/>
        </w:rPr>
        <w:t>
Мәлiк-тегi Бақыт Мәлiкұлы;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азаматтық iстер жөнiндегi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алқасына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қалалық сотының         
</w:t>
      </w:r>
      <w:r>
        <w:rPr>
          <w:rFonts w:ascii="Times New Roman"/>
          <w:b/>
          <w:i w:val="false"/>
          <w:color w:val="000000"/>
          <w:sz w:val="28"/>
        </w:rPr>
        <w:t>
Сабырбаев Марат Қалмұратұлы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қылмыстық iстер жөнiндегi      Алматы қаласы Медеу аудандық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алқасына                       төрағасы қызметiнен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     
</w:t>
      </w:r>
      <w:r>
        <w:rPr>
          <w:rFonts w:ascii="Times New Roman"/>
          <w:b/>
          <w:i w:val="false"/>
          <w:color w:val="000000"/>
          <w:sz w:val="28"/>
        </w:rPr>
        <w:t>
Нұрбеков Айдын Маратұлы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Әскерлерi әскери сотының       Алматы қалалық сотының судьясы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қылмыстық iстер жөнiндегi      қызметiнен босатыла отырып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алқасына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Судья қызметiне: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қаласындағы             
</w:t>
      </w:r>
      <w:r>
        <w:rPr>
          <w:rFonts w:ascii="Times New Roman"/>
          <w:b/>
          <w:i w:val="false"/>
          <w:color w:val="000000"/>
          <w:sz w:val="28"/>
        </w:rPr>
        <w:t>
Жақышев Әдiлжан Сайлаубекұлы;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мамандандырылған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қаржылық сотына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Оңтүстiк Қазақстан облыстық    
</w:t>
      </w:r>
      <w:r>
        <w:rPr>
          <w:rFonts w:ascii="Times New Roman"/>
          <w:b/>
          <w:i w:val="false"/>
          <w:color w:val="000000"/>
          <w:sz w:val="28"/>
        </w:rPr>
        <w:t>
Мәтiбаев Ыбырай Сиразинұлы;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Алматы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Еңбекшiқазақ аудандық сотына   
</w:t>
      </w:r>
      <w:r>
        <w:rPr>
          <w:rFonts w:ascii="Times New Roman"/>
          <w:b/>
          <w:i w:val="false"/>
          <w:color w:val="000000"/>
          <w:sz w:val="28"/>
        </w:rPr>
        <w:t>
Байболов Ержан Қалимолдаұлы;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Көксу аудандық сотына          
</w:t>
      </w:r>
      <w:r>
        <w:rPr>
          <w:rFonts w:ascii="Times New Roman"/>
          <w:b/>
          <w:i w:val="false"/>
          <w:color w:val="000000"/>
          <w:sz w:val="28"/>
        </w:rPr>
        <w:t>
Қосыбаева Арай Махмедунқызы;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Талдықорған қалалық            
</w:t>
      </w:r>
      <w:r>
        <w:rPr>
          <w:rFonts w:ascii="Times New Roman"/>
          <w:b/>
          <w:i w:val="false"/>
          <w:color w:val="000000"/>
          <w:sz w:val="28"/>
        </w:rPr>
        <w:t>
Жаңбыршина Алтынгүл Өмiрханқызы;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Ақмола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Көкшетау қалалық сотына        
</w:t>
      </w:r>
      <w:r>
        <w:rPr>
          <w:rFonts w:ascii="Times New Roman"/>
          <w:b/>
          <w:i w:val="false"/>
          <w:color w:val="000000"/>
          <w:sz w:val="28"/>
        </w:rPr>
        <w:t>
Жұмаш Еркін;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Шығыс Қазақстан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Глубокое аудандық сотына       
</w:t>
      </w:r>
      <w:r>
        <w:rPr>
          <w:rFonts w:ascii="Times New Roman"/>
          <w:b/>
          <w:i w:val="false"/>
          <w:color w:val="000000"/>
          <w:sz w:val="28"/>
        </w:rPr>
        <w:t>
Ахмеджанов Серiкбосын Қалиханұлы;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Зырянов аудандық сотына        
</w:t>
      </w:r>
      <w:r>
        <w:rPr>
          <w:rFonts w:ascii="Times New Roman"/>
          <w:b/>
          <w:i w:val="false"/>
          <w:color w:val="000000"/>
          <w:sz w:val="28"/>
        </w:rPr>
        <w:t>
Мамырбаева Ләззат Бақытбекқызы;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Көкпектi ауданының             
</w:t>
      </w:r>
      <w:r>
        <w:rPr>
          <w:rFonts w:ascii="Times New Roman"/>
          <w:b/>
          <w:i w:val="false"/>
          <w:color w:val="000000"/>
          <w:sz w:val="28"/>
        </w:rPr>
        <w:t>
Танабаева Альмира Юрьевна;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аудандық сотына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Өскемен қаласының              
</w:t>
      </w:r>
      <w:r>
        <w:rPr>
          <w:rFonts w:ascii="Times New Roman"/>
          <w:b/>
          <w:i w:val="false"/>
          <w:color w:val="000000"/>
          <w:sz w:val="28"/>
        </w:rPr>
        <w:t>
Меңдiбаева Базаркүл Мұхамбетқызы;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мамандандырылған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әкiмшiлiк сотына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Семей қаласының                
</w:t>
      </w:r>
      <w:r>
        <w:rPr>
          <w:rFonts w:ascii="Times New Roman"/>
          <w:b/>
          <w:i w:val="false"/>
          <w:color w:val="000000"/>
          <w:sz w:val="28"/>
        </w:rPr>
        <w:t>
Шыныбаев Қайырбек Көкенұлы;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мамандандырылған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әкiмшiлiк сотына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Жамбыл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Тараз қаласының N 2 сотына     
</w:t>
      </w:r>
      <w:r>
        <w:rPr>
          <w:rFonts w:ascii="Times New Roman"/>
          <w:b/>
          <w:i w:val="false"/>
          <w:color w:val="000000"/>
          <w:sz w:val="28"/>
        </w:rPr>
        <w:t>
Аманбаев Ғазиз Тұрсынәлiұлы;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Бәкiров Зауыр Әубәкiрұлы;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Қостанай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Қамысты аудандық сотына        
</w:t>
      </w:r>
      <w:r>
        <w:rPr>
          <w:rFonts w:ascii="Times New Roman"/>
          <w:b/>
          <w:i w:val="false"/>
          <w:color w:val="000000"/>
          <w:sz w:val="28"/>
        </w:rPr>
        <w:t>
Нұржанов Аманкелдi Ахметұлы;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Маңғыстау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Жаңаөзен қалалық сотына        
</w:t>
      </w:r>
      <w:r>
        <w:rPr>
          <w:rFonts w:ascii="Times New Roman"/>
          <w:b/>
          <w:i w:val="false"/>
          <w:color w:val="000000"/>
          <w:sz w:val="28"/>
        </w:rPr>
        <w:t>
Сәлиев Жасұлан Еркiнбекұлы;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Жаңаөзен қаласының             
</w:t>
      </w:r>
      <w:r>
        <w:rPr>
          <w:rFonts w:ascii="Times New Roman"/>
          <w:b/>
          <w:i w:val="false"/>
          <w:color w:val="000000"/>
          <w:sz w:val="28"/>
        </w:rPr>
        <w:t>
Қалауова Кенжекүл Мамытбекқызы;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мамандандырылған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әкiмшiлiк сотына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Павлодар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мамандандырылған ауданаралық   
</w:t>
      </w:r>
      <w:r>
        <w:rPr>
          <w:rFonts w:ascii="Times New Roman"/>
          <w:b/>
          <w:i w:val="false"/>
          <w:color w:val="000000"/>
          <w:sz w:val="28"/>
        </w:rPr>
        <w:t>
Мұқашева Назгүл Кенжешқызы;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экономикалық сотына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Оңтүстiк Қазақстан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Мақтаарал аудандық сотына      
</w:t>
      </w:r>
      <w:r>
        <w:rPr>
          <w:rFonts w:ascii="Times New Roman"/>
          <w:b/>
          <w:i w:val="false"/>
          <w:color w:val="000000"/>
          <w:sz w:val="28"/>
        </w:rPr>
        <w:t>
Дүйсебеков Бәйдiбек Сәулебекұлы;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гарнизонының           
</w:t>
      </w:r>
      <w:r>
        <w:rPr>
          <w:rFonts w:ascii="Times New Roman"/>
          <w:b/>
          <w:i w:val="false"/>
          <w:color w:val="000000"/>
          <w:sz w:val="28"/>
        </w:rPr>
        <w:t>
Төленова Жәмила Сағатбекқызы;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әскери сотына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Алматы қаласы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гарнизонының            
</w:t>
      </w:r>
      <w:r>
        <w:rPr>
          <w:rFonts w:ascii="Times New Roman"/>
          <w:b/>
          <w:i w:val="false"/>
          <w:color w:val="000000"/>
          <w:sz w:val="28"/>
        </w:rPr>
        <w:t>
Исабекова Бану Әлiмбатырқызы;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әскери сотына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Астана қаласы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аудандық сотына         
</w:t>
      </w:r>
      <w:r>
        <w:rPr>
          <w:rFonts w:ascii="Times New Roman"/>
          <w:b/>
          <w:i w:val="false"/>
          <w:color w:val="000000"/>
          <w:sz w:val="28"/>
        </w:rPr>
        <w:t>
Құлекеев Ғалым Батырбекұлы;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Сарыарқа аудандық сотына       
</w:t>
      </w:r>
      <w:r>
        <w:rPr>
          <w:rFonts w:ascii="Times New Roman"/>
          <w:b/>
          <w:i w:val="false"/>
          <w:color w:val="000000"/>
          <w:sz w:val="28"/>
        </w:rPr>
        <w:t>
Кәмпитова Гүлшарат Аманқызы;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мамандандырылған ауданаралық   
</w:t>
      </w:r>
      <w:r>
        <w:rPr>
          <w:rFonts w:ascii="Times New Roman"/>
          <w:b/>
          <w:i w:val="false"/>
          <w:color w:val="000000"/>
          <w:sz w:val="28"/>
        </w:rPr>
        <w:t>
Досболов Әлкен Досымбекұлы;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әкiмшiлiк сотына               
</w:t>
      </w:r>
      <w:r>
        <w:rPr>
          <w:rFonts w:ascii="Times New Roman"/>
          <w:b/>
          <w:i w:val="false"/>
          <w:color w:val="000000"/>
          <w:sz w:val="28"/>
        </w:rPr>
        <w:t>
Курбатов Евгений Владимирович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Атқаратын қызметтерiнен: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Ақмола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Көкшетау қаласының             
</w:t>
      </w:r>
      <w:r>
        <w:rPr>
          <w:rFonts w:ascii="Times New Roman"/>
          <w:b/>
          <w:i w:val="false"/>
          <w:color w:val="000000"/>
          <w:sz w:val="28"/>
        </w:rPr>
        <w:t>
Ысқақов Ренат Айғожаұлы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мамандандырылған әкiмшiлiк     басқа жұмысқа ауысуына байланысты;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Ақтөбе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мамандандырылған               
</w:t>
      </w:r>
      <w:r>
        <w:rPr>
          <w:rFonts w:ascii="Times New Roman"/>
          <w:b/>
          <w:i w:val="false"/>
          <w:color w:val="000000"/>
          <w:sz w:val="28"/>
        </w:rPr>
        <w:t>
Құдайбергенов Ескендiр Көпбосынұлы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экономикалық       басқа жұмысқа ауысуына байланысты;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Хромтау аудандық сотының       
</w:t>
      </w:r>
      <w:r>
        <w:rPr>
          <w:rFonts w:ascii="Times New Roman"/>
          <w:b/>
          <w:i w:val="false"/>
          <w:color w:val="000000"/>
          <w:sz w:val="28"/>
        </w:rPr>
        <w:t>
Өтегенов Асқар Асылханұлы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төрағасы                       осы соттың судьясы етiп қалдыра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Шығыс Қазақстан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Глубокое аудандық сотының      
</w:t>
      </w:r>
      <w:r>
        <w:rPr>
          <w:rFonts w:ascii="Times New Roman"/>
          <w:b/>
          <w:i w:val="false"/>
          <w:color w:val="000000"/>
          <w:sz w:val="28"/>
        </w:rPr>
        <w:t>
Мұңдасова Рауза Базарқызы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судьясы                        өз тiлегi бойынша;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Риддер қалалық сотының         
</w:t>
      </w:r>
      <w:r>
        <w:rPr>
          <w:rFonts w:ascii="Times New Roman"/>
          <w:b/>
          <w:i w:val="false"/>
          <w:color w:val="000000"/>
          <w:sz w:val="28"/>
        </w:rPr>
        <w:t>
Шкабарова Елена Петровна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судьясы                        өз тiлегi бойынша;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Қостанай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Қарасу ауданы N 2 аудандық     
</w:t>
      </w:r>
      <w:r>
        <w:rPr>
          <w:rFonts w:ascii="Times New Roman"/>
          <w:b/>
          <w:i w:val="false"/>
          <w:color w:val="000000"/>
          <w:sz w:val="28"/>
        </w:rPr>
        <w:t>
Сүлейменов Алтай Қанатұлы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төрағасы               басқа жұмысқа ауысуына байланысты;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Павлодар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облыстық сотының      
</w:t>
      </w:r>
      <w:r>
        <w:rPr>
          <w:rFonts w:ascii="Times New Roman"/>
          <w:b/>
          <w:i w:val="false"/>
          <w:color w:val="000000"/>
          <w:sz w:val="28"/>
        </w:rPr>
        <w:t>
Шолимова Бақыт Иманғалиқызы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судьясы                        қайтыс болуына байланысты;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Солтүстiк Қазақстан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Айыртау аудандық сотының       
</w:t>
      </w:r>
      <w:r>
        <w:rPr>
          <w:rFonts w:ascii="Times New Roman"/>
          <w:b/>
          <w:i w:val="false"/>
          <w:color w:val="000000"/>
          <w:sz w:val="28"/>
        </w:rPr>
        <w:t>
Мырзақұл Роза Сейiтбекқызы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судьясы                        орнынан түсуiне байланысты;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Айыртау ауданы N 2 аудандық    
</w:t>
      </w:r>
      <w:r>
        <w:rPr>
          <w:rFonts w:ascii="Times New Roman"/>
          <w:b/>
          <w:i w:val="false"/>
          <w:color w:val="000000"/>
          <w:sz w:val="28"/>
        </w:rPr>
        <w:t>
Жұмабеков Серiк Есiлбайұлы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  судьяға қойылатын талаптарды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орындамағаны үшiн;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Оңтүстiк Қазақстан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Кентау қалалық сотының         
</w:t>
      </w:r>
      <w:r>
        <w:rPr>
          <w:rFonts w:ascii="Times New Roman"/>
          <w:b/>
          <w:i w:val="false"/>
          <w:color w:val="000000"/>
          <w:sz w:val="28"/>
        </w:rPr>
        <w:t>
Әшiмбеков Әбдiкамал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төрағасы                       осы соттың судьясы етiп қалдыра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Кентау қалалық сотының         
</w:t>
      </w:r>
      <w:r>
        <w:rPr>
          <w:rFonts w:ascii="Times New Roman"/>
          <w:b/>
          <w:i w:val="false"/>
          <w:color w:val="000000"/>
          <w:sz w:val="28"/>
        </w:rPr>
        <w:t>
Сейдуллаев Ақберген Нысанбекұлы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судьясы                        өз тiлегi бойынша;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Сайрам аудандық сотының        
</w:t>
      </w:r>
      <w:r>
        <w:rPr>
          <w:rFonts w:ascii="Times New Roman"/>
          <w:b/>
          <w:i w:val="false"/>
          <w:color w:val="000000"/>
          <w:sz w:val="28"/>
        </w:rPr>
        <w:t>
Қайыржанов Марат Қайыржанұлы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судьясы                        өз тiлегi бойынша;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Алматы қаласы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қалалық сотының         
</w:t>
      </w:r>
      <w:r>
        <w:rPr>
          <w:rFonts w:ascii="Times New Roman"/>
          <w:b/>
          <w:i w:val="false"/>
          <w:color w:val="000000"/>
          <w:sz w:val="28"/>
        </w:rPr>
        <w:t>
Нұрбеков Марат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азаматтық iстер жөнiндегi      осы соттың судьясы етiп қалдыра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алқасының төрағасы            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қалалық сотының         
</w:t>
      </w:r>
      <w:r>
        <w:rPr>
          <w:rFonts w:ascii="Times New Roman"/>
          <w:b/>
          <w:i w:val="false"/>
          <w:color w:val="000000"/>
          <w:sz w:val="28"/>
        </w:rPr>
        <w:t>
Нақысбеков Тiлеулес Әлiкейұлы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қылмыстық iстер жөнiндегi      қайтыс болуына байланысты;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алқасының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Жетiсу ауданы N 2 аудандық     
</w:t>
      </w:r>
      <w:r>
        <w:rPr>
          <w:rFonts w:ascii="Times New Roman"/>
          <w:b/>
          <w:i w:val="false"/>
          <w:color w:val="000000"/>
          <w:sz w:val="28"/>
        </w:rPr>
        <w:t>
Дәрiбай Сапарғали Мұқажанұлы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төрағасы               осы соттың судьясы етiп қалдыра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қалалық сотының         
</w:t>
      </w:r>
      <w:r>
        <w:rPr>
          <w:rFonts w:ascii="Times New Roman"/>
          <w:b/>
          <w:i w:val="false"/>
          <w:color w:val="000000"/>
          <w:sz w:val="28"/>
        </w:rPr>
        <w:t>
Оман Керiмқұл Оманұлы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судьясы                        судьяға қойылатын талаптарды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орындамағаны үшiн;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Медеу аудандық сотының         
</w:t>
      </w:r>
      <w:r>
        <w:rPr>
          <w:rFonts w:ascii="Times New Roman"/>
          <w:b/>
          <w:i w:val="false"/>
          <w:color w:val="000000"/>
          <w:sz w:val="28"/>
        </w:rPr>
        <w:t>
Зубков Владимир Николаевич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судьясы                        басқа жұмысқа ауысуына байланысты;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Жетiсу аудандық сотының        
</w:t>
      </w:r>
      <w:r>
        <w:rPr>
          <w:rFonts w:ascii="Times New Roman"/>
          <w:b/>
          <w:i w:val="false"/>
          <w:color w:val="000000"/>
          <w:sz w:val="28"/>
        </w:rPr>
        <w:t>
Нұрғалиева Данара Мирхатқызы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судьялары                      орнынан түсуiне байланысты;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Куликова Валентина Федоровна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судьяға қойылатын талаптарды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орындамағаны үшiн;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Бостандық ауданы N 2 аудандық  
</w:t>
      </w:r>
      <w:r>
        <w:rPr>
          <w:rFonts w:ascii="Times New Roman"/>
          <w:b/>
          <w:i w:val="false"/>
          <w:color w:val="000000"/>
          <w:sz w:val="28"/>
        </w:rPr>
        <w:t>
Кертаев Дәукен Әнуарұлы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  судьяға қойылатын талаптарды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орындамағаны үшiн;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Астана қаласы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Сарыарқа аудандық сотының      
</w:t>
      </w:r>
      <w:r>
        <w:rPr>
          <w:rFonts w:ascii="Times New Roman"/>
          <w:b/>
          <w:i w:val="false"/>
          <w:color w:val="000000"/>
          <w:sz w:val="28"/>
        </w:rPr>
        <w:t>
Нұрышев Болат Мәлiкұлы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судьясы                        судьяға қойылатын талаптарды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орындамағаны үшiн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босатылсын.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Жарлық қол қойылған күнiнен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