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126" w14:textId="30c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29 наурыздағы N 828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12 қаңтардағы N 272 Жарлығы. Күші жойылды - Қазақстан Республикасы Президентінің 2023 жылғы 31 шілдедегі № 290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N 828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Мемлекеттік саяси қызметшілер лауазымдарының және мемлекеттік органдардың Қазақстан Республикасының Президенті тағайындайтын және бекітетін немесе оның келісуімен тағайындалатын және бекітілетін, оның ұсынуы бойынша сайланатын басшы қызметкерлерінің лауазымдар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        Президент     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Кеңсесінің Басшысы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алып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