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3100" w14:textId="a3d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О.И.Жұмабековті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17 қаңтардағы N 275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Оңалсын Исламұлы Жұмабеков Қазақстан Республикасы Президентінің Әкімшілігі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