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0c84" w14:textId="33d0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26 сәуірдегі N 853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7 ақпандағы N 279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Президенті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теңіз порты арнайы экономикалық аймағын құру туралы" Қазақстан Республикасы Президентінің 2002 жылғы 26 сәуірдегі N 853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10, 94-құжат; 2003 ж., N 8, 79-құжат; N 49, 558-құжат; 2005 ж., N 32, 424-құжат)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"Ақтау теңіз порты" арнайы экономикалық аймағы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абзацындағы "227,1" деген цифрлар "982,3"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теңіз порты" арнайы экономикалық аймағы туралы ережге 1-қосымша осы Жарлыққа қосымшаға сәйкес жаңа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279 Жарлығына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853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"Ақтау 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порты" арнайы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Ақтау теңіз порты"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экономикалық аймағы аумағының сызбасы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(1-қосымшаның </w:t>
      </w:r>
      <w:r>
        <w:rPr>
          <w:rFonts w:ascii="Times New Roman"/>
          <w:b w:val="false"/>
          <w:i/>
          <w:color w:val="000000"/>
          <w:sz w:val="28"/>
        </w:rPr>
        <w:t>сызбасын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қағаз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мәтіннен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