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5fb1" w14:textId="4ae5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2006 жылғы 5 шілдедегі N 140 және 2006 жылғы 10 қазандағы N 198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12 сәуірдегі N 313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Президенті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жанындағы Кешірім жасау мәселелері жөніндегі комиссия туралы" Қазақстан Республикасы Президентінің 2006 жылғы 5 шілдедегі N 140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25, 254-құжат):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Кешірім жасау мәселелері жөніндегі комиссия құрамына Тәшімбаев Тимур Ғазизбекұлы - Қазақстан Республикасы Президенті Әкімшілігінің Құқық қорғау және сот жүйелері мәселелері бөлімі меңгерушісінің орынбасары, төрағаның орынбасары болып енгізілсін;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 А.Ө.Сәрсенбаев шығарылсын;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N 198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38, 421-құжат):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Азаматтық мәселелері жөніндегі комиссия құрамына Тәшімбаев Тимур Ғазизбекұлы - Қазақстан Республикасы Президенті Әкімшілігінің Құқық қорғау және сот жүйелері мәселелері бөлімі меңгерушісінің орынбасары, төрағаның орынбасары болып енгізілсін;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 А.Ө.Сәрсенбаев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