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cfdf" w14:textId="b71c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2004 жылғы 21 қазандағы N 1461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17 сәуірдегі N 316 Жарлығы. Күші жойылды - Қазақстан Республикасы Президентінің 2009 жылғы 18 маусымдағы N 829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Күші жойылды - Қазақстан Республикасы Президентінің 2009.06.18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829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Президент пен Үкімет актілерінің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 жариялануға тиіс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Президенті туралы" Қазақстан Республикасының 1995 жылғы 26 желтоқсандағы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20-бабына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тұрғын үй құрылысын дамытудың 2005-2007 жылдарға арналған мемлекеттік бағдарламасының іске асырылуын бақылау жөніндегі мемлекеттік комиссия құру туралы" Қазақстан Республикасы Президентінің 2004 жылғы 21 қазандағы N 1461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41, 527-құжат; 2005 ж., N 21, 244-құжат; 2006 ж., N 20, 192-құжат)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бекітілген Қазақстан Республикасында тұрғын үй құрылысын дамытудың 2005-2007 жылдарға арналған мемлекеттік бағдарламасының іске асырылуын бақылау жөніндегі мемлекеттік комиссияның құрамына мыналар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Мәсімов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Кәрім Қажымқанұлы       Премьер-Министрі, төраға,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Оразбақов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Ғалым Ізбасарұлы        және сауда министрі,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Мамытбеков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Еділ Құламқадырұлы      Әкімшілігі Әлеуметтік-экономикалық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талдау бөлімінің меңгерушісі,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Сапарбаев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Бердібек Машбекұлы     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вице-министрі;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Комиссияның құрамынан Д.К. Ахметов, В.С. Школьник, М.Н. Мұханов, Б.Ә. Палымбетов, В.В. Храпунов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