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24cb" w14:textId="c942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жергілікті соттарының алқалары төрағаларын,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11 мамырдағы N 327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82-бабының </w:t>
      </w:r>
      <w:r>
        <w:rPr>
          <w:rFonts w:ascii="Times New Roman"/>
          <w:b w:val="false"/>
          <w:i w:val="false"/>
          <w:color w:val="000000"/>
          <w:sz w:val="28"/>
        </w:rPr>
        <w:t>
 2, 3-тармақтарына,»"Қазақстан Республикасының сот жүйесі мен судьяларының мәртебесі туралы" 2000 жылғы 25 желтоқсандағы Қазақстан Республикасы Конституциялық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31-бабының </w:t>
      </w:r>
      <w:r>
        <w:rPr>
          <w:rFonts w:ascii="Times New Roman"/>
          <w:b w:val="false"/>
          <w:i w:val="false"/>
          <w:color w:val="000000"/>
          <w:sz w:val="28"/>
        </w:rPr>
        <w:t>
 2, 3, 5, 6, 7-тармақтарына,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34-бабының </w:t>
      </w:r>
      <w:r>
        <w:rPr>
          <w:rFonts w:ascii="Times New Roman"/>
          <w:b w:val="false"/>
          <w:i w:val="false"/>
          <w:color w:val="000000"/>
          <w:sz w:val="28"/>
        </w:rPr>
        <w:t>
 1-тармағының 1), 1-1), 4), 6), 7), 10) тармақшаларына, 2-тармағына, 4-тармағының 2) тармақшасына және 6-тармағына сәйкес 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Төраға қызметіне: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Ақтөбе облыстық сотының      
</w:t>
      </w:r>
      <w:r>
        <w:rPr>
          <w:rFonts w:ascii="Times New Roman"/>
          <w:b/>
          <w:i w:val="false"/>
          <w:color w:val="000000"/>
          <w:sz w:val="28"/>
        </w:rPr>
        <w:t>
Хайруллин Рахметолла Сайфоллаұлы;
</w:t>
      </w:r>
      <w:r>
        <w:rPr>
          <w:rFonts w:ascii="Times New Roman"/>
          <w:b w:val="false"/>
          <w:i w:val="false"/>
          <w:color w:val="000000"/>
          <w:sz w:val="28"/>
        </w:rPr>
        <w:t>
қылмыстық істер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алқасына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Қызылорда облыстық сотының   
</w:t>
      </w:r>
      <w:r>
        <w:rPr>
          <w:rFonts w:ascii="Times New Roman"/>
          <w:b/>
          <w:i w:val="false"/>
          <w:color w:val="000000"/>
          <w:sz w:val="28"/>
        </w:rPr>
        <w:t>
Ахметов Молдабек Меңлібайұлы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қылмыстық істер жөніндегі    Қызылорда қалалық сотының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алқасына                    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облыстық сотының   
</w:t>
      </w:r>
      <w:r>
        <w:rPr>
          <w:rFonts w:ascii="Times New Roman"/>
          <w:b/>
          <w:i w:val="false"/>
          <w:color w:val="000000"/>
          <w:sz w:val="28"/>
        </w:rPr>
        <w:t>
Бектұрғанов Марғұлан Жұбанышұлы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азаматтық істер жөніндегі    Маңғыстау облысының мамандандырылған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алқасына                     ауданаралық экономикалық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облыстық сотының    
</w:t>
      </w:r>
      <w:r>
        <w:rPr>
          <w:rFonts w:ascii="Times New Roman"/>
          <w:b/>
          <w:i w:val="false"/>
          <w:color w:val="000000"/>
          <w:sz w:val="28"/>
        </w:rPr>
        <w:t>
Әлжіков Қуанышбай Сақтапбергенұлы;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азаматтық істер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алқасына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облыстық  
</w:t>
      </w:r>
      <w:r>
        <w:rPr>
          <w:rFonts w:ascii="Times New Roman"/>
          <w:b/>
          <w:i w:val="false"/>
          <w:color w:val="000000"/>
          <w:sz w:val="28"/>
        </w:rPr>
        <w:t>
Елшібаев Ақылбек Күлішұлы;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азаматтық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алқасына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Ақтөбе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
</w:t>
      </w:r>
      <w:r>
        <w:rPr>
          <w:rFonts w:ascii="Times New Roman"/>
          <w:b/>
          <w:i w:val="false"/>
          <w:color w:val="000000"/>
          <w:sz w:val="28"/>
        </w:rPr>
        <w:t>
Шығамбаев Әділхади Жұмабайұлы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     Маңғыстау облысы Ақтау қалалық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                       төрағасы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Атырау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Мақат аудандық сотына        
</w:t>
      </w:r>
      <w:r>
        <w:rPr>
          <w:rFonts w:ascii="Times New Roman"/>
          <w:b/>
          <w:i w:val="false"/>
          <w:color w:val="000000"/>
          <w:sz w:val="28"/>
        </w:rPr>
        <w:t>
Қадырғалиев Базарғали Мамышұлы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Атырау қаласының№ 2 сотының судьясы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Оңтүстік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сотына     
</w:t>
      </w:r>
      <w:r>
        <w:rPr>
          <w:rFonts w:ascii="Times New Roman"/>
          <w:b/>
          <w:i w:val="false"/>
          <w:color w:val="000000"/>
          <w:sz w:val="28"/>
        </w:rPr>
        <w:t>
Дәуренбаев Елубай Әліпұлы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Павлодар облысы Ақсу қалалық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сотына        
</w:t>
      </w:r>
      <w:r>
        <w:rPr>
          <w:rFonts w:ascii="Times New Roman"/>
          <w:b/>
          <w:i w:val="false"/>
          <w:color w:val="000000"/>
          <w:sz w:val="28"/>
        </w:rPr>
        <w:t>
Бекімбетов Түгел Бекбайұлы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осы облыстың мамандандырылған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ауданаралық экономикалық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судьясы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сотына    
</w:t>
      </w:r>
      <w:r>
        <w:rPr>
          <w:rFonts w:ascii="Times New Roman"/>
          <w:b/>
          <w:i w:val="false"/>
          <w:color w:val="000000"/>
          <w:sz w:val="28"/>
        </w:rPr>
        <w:t>
Төлепбергенов Серікбай Алдабергенұлы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Шымкент қаласы әл-Фараби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сотының судьясы қызметінен босатыла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аудандық сотына       
</w:t>
      </w:r>
      <w:r>
        <w:rPr>
          <w:rFonts w:ascii="Times New Roman"/>
          <w:b/>
          <w:i w:val="false"/>
          <w:color w:val="000000"/>
          <w:sz w:val="28"/>
        </w:rPr>
        <w:t>
Қалымбетов Шоқан Уәлиханұлы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Оңтүстік Қазақстан облыстық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судьясы қызметінен босатыла отырып;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ауданының N 2       
</w:t>
      </w:r>
      <w:r>
        <w:rPr>
          <w:rFonts w:ascii="Times New Roman"/>
          <w:b/>
          <w:i w:val="false"/>
          <w:color w:val="000000"/>
          <w:sz w:val="28"/>
        </w:rPr>
        <w:t>
Қалдиев Нұрмаханбет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сотына              осы облыстың Қазығұрт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 қызметінен босатыла отырып;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сотына        
</w:t>
      </w:r>
      <w:r>
        <w:rPr>
          <w:rFonts w:ascii="Times New Roman"/>
          <w:b/>
          <w:i w:val="false"/>
          <w:color w:val="000000"/>
          <w:sz w:val="28"/>
        </w:rPr>
        <w:t>
Әділ Өсімбек Бөрібекұлы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осы облыстың Отырар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
</w:t>
      </w:r>
      <w:r>
        <w:rPr>
          <w:rFonts w:ascii="Times New Roman"/>
          <w:b/>
          <w:i w:val="false"/>
          <w:color w:val="000000"/>
          <w:sz w:val="28"/>
        </w:rPr>
        <w:t>
Қайыпжанов Нұржан Үсіпханұлы;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сотына     
</w:t>
      </w:r>
      <w:r>
        <w:rPr>
          <w:rFonts w:ascii="Times New Roman"/>
          <w:b/>
          <w:i w:val="false"/>
          <w:color w:val="000000"/>
          <w:sz w:val="28"/>
        </w:rPr>
        <w:t>
Заппаров Райымхан Рәсілханұлы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Оңтүстік Қазақстан облыстық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судьясы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қаласы Еңбекші       
</w:t>
      </w:r>
      <w:r>
        <w:rPr>
          <w:rFonts w:ascii="Times New Roman"/>
          <w:b/>
          <w:i w:val="false"/>
          <w:color w:val="000000"/>
          <w:sz w:val="28"/>
        </w:rPr>
        <w:t>
Бекназаров Маратәлі Өсербайұлы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сотына              осы облыстың Түлкібас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сотының төрағасы қызметінен босатыла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Алматы қаласы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Алмалы ауданының N 2         
</w:t>
      </w:r>
      <w:r>
        <w:rPr>
          <w:rFonts w:ascii="Times New Roman"/>
          <w:b/>
          <w:i w:val="false"/>
          <w:color w:val="000000"/>
          <w:sz w:val="28"/>
        </w:rPr>
        <w:t>
Нұрбаев Қайрат Әбдуұлы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сотына              Алматы облысы Талдықорған 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сотының төрағасы қызметінен босатыла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Әуезов ауданының N 2         
</w:t>
      </w:r>
      <w:r>
        <w:rPr>
          <w:rFonts w:ascii="Times New Roman"/>
          <w:b/>
          <w:i w:val="false"/>
          <w:color w:val="000000"/>
          <w:sz w:val="28"/>
        </w:rPr>
        <w:t>
Шыныбаев Қадір Көкенұлы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сотына              Алмалы ауданы N 2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 қызметінен босатыла отырып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Судья қызметіне: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қаласының сотына      
</w:t>
      </w:r>
      <w:r>
        <w:rPr>
          <w:rFonts w:ascii="Times New Roman"/>
          <w:b/>
          <w:i w:val="false"/>
          <w:color w:val="000000"/>
          <w:sz w:val="28"/>
        </w:rPr>
        <w:t>
Салин Вячеслав Васильевич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Маңғыстау облыстық сотының азаматтық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істер жөніндегі алқасының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Ақмола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қаласының           
</w:t>
      </w:r>
      <w:r>
        <w:rPr>
          <w:rFonts w:ascii="Times New Roman"/>
          <w:b/>
          <w:i w:val="false"/>
          <w:color w:val="000000"/>
          <w:sz w:val="28"/>
        </w:rPr>
        <w:t>
Мұхамеджан Жұмабай Мұхамеджанұлы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 осы облыстың Жақсы ауданының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сотына             аудандық сотының төрағасы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Ақтөбе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
</w:t>
      </w:r>
      <w:r>
        <w:rPr>
          <w:rFonts w:ascii="Times New Roman"/>
          <w:b/>
          <w:i w:val="false"/>
          <w:color w:val="000000"/>
          <w:sz w:val="28"/>
        </w:rPr>
        <w:t>
Бекарыстанов Жанболат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Тасболатұлы
</w:t>
      </w:r>
      <w:r>
        <w:rPr>
          <w:rFonts w:ascii="Times New Roman"/>
          <w:b w:val="false"/>
          <w:i w:val="false"/>
          <w:color w:val="000000"/>
          <w:sz w:val="28"/>
        </w:rPr>
        <w:t>
ауданаралық                  Солтүстік Қазақстан облысы Петропавл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сотына          қалалық сотының судьясы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Алматы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аудандық сотына       
</w:t>
      </w:r>
      <w:r>
        <w:rPr>
          <w:rFonts w:ascii="Times New Roman"/>
          <w:b/>
          <w:i w:val="false"/>
          <w:color w:val="000000"/>
          <w:sz w:val="28"/>
        </w:rPr>
        <w:t>
Жақыпова Гүлмира Төлеуберліқызы;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Панфилов аудандық сотына     
</w:t>
      </w:r>
      <w:r>
        <w:rPr>
          <w:rFonts w:ascii="Times New Roman"/>
          <w:b/>
          <w:i w:val="false"/>
          <w:color w:val="000000"/>
          <w:sz w:val="28"/>
        </w:rPr>
        <w:t>
Сарбасов Айдын Жетпісбайұлы;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ауданының N 2         
</w:t>
      </w:r>
      <w:r>
        <w:rPr>
          <w:rFonts w:ascii="Times New Roman"/>
          <w:b/>
          <w:i w:val="false"/>
          <w:color w:val="000000"/>
          <w:sz w:val="28"/>
        </w:rPr>
        <w:t>
Сембаев Данияр Қазалыұлы;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Талдықорған қалалық сотына   
</w:t>
      </w:r>
      <w:r>
        <w:rPr>
          <w:rFonts w:ascii="Times New Roman"/>
          <w:b/>
          <w:i w:val="false"/>
          <w:color w:val="000000"/>
          <w:sz w:val="28"/>
        </w:rPr>
        <w:t>
Қожахметов Ержан Қайроллаұлы;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сотына       
</w:t>
      </w:r>
      <w:r>
        <w:rPr>
          <w:rFonts w:ascii="Times New Roman"/>
          <w:b/>
          <w:i w:val="false"/>
          <w:color w:val="000000"/>
          <w:sz w:val="28"/>
        </w:rPr>
        <w:t>
Текетаев Мақсұт Нысанбайұлы;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Атырау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
</w:t>
      </w:r>
      <w:r>
        <w:rPr>
          <w:rFonts w:ascii="Times New Roman"/>
          <w:b/>
          <w:i w:val="false"/>
          <w:color w:val="000000"/>
          <w:sz w:val="28"/>
        </w:rPr>
        <w:t>
Раззак Назиля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                  Атырау қаласының N 2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сотына          судьясы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Шығыс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Өскемен қаласының            
</w:t>
      </w:r>
      <w:r>
        <w:rPr>
          <w:rFonts w:ascii="Times New Roman"/>
          <w:b/>
          <w:i w:val="false"/>
          <w:color w:val="000000"/>
          <w:sz w:val="28"/>
        </w:rPr>
        <w:t>
Төбелбасова Құралай Асқарбекқызы;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Жамбыл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қалалық сотына         
</w:t>
      </w:r>
      <w:r>
        <w:rPr>
          <w:rFonts w:ascii="Times New Roman"/>
          <w:b/>
          <w:i w:val="false"/>
          <w:color w:val="000000"/>
          <w:sz w:val="28"/>
        </w:rPr>
        <w:t>
Қасымов Мақсат Аманбекұлы;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Қарағанды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
</w:t>
      </w:r>
      <w:r>
        <w:rPr>
          <w:rFonts w:ascii="Times New Roman"/>
          <w:b/>
          <w:i w:val="false"/>
          <w:color w:val="000000"/>
          <w:sz w:val="28"/>
        </w:rPr>
        <w:t>
Айдарханов Талғат Болатұлы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                  осы облыстың Саран 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сотына          сотының судьясы қызметінен босатыла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Теміртау қалалық сотына      
</w:t>
      </w:r>
      <w:r>
        <w:rPr>
          <w:rFonts w:ascii="Times New Roman"/>
          <w:b/>
          <w:i w:val="false"/>
          <w:color w:val="000000"/>
          <w:sz w:val="28"/>
        </w:rPr>
        <w:t>
Корнев Владимир Петрович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осы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облыстың Саран қалалық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Қостанай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Әулиекөл аудандық сотына     
</w:t>
      </w:r>
      <w:r>
        <w:rPr>
          <w:rFonts w:ascii="Times New Roman"/>
          <w:b/>
          <w:i w:val="false"/>
          <w:color w:val="000000"/>
          <w:sz w:val="28"/>
        </w:rPr>
        <w:t>
Ақшалов Көшербай Тұрсынұлы;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Қостанай қаласының           
</w:t>
      </w:r>
      <w:r>
        <w:rPr>
          <w:rFonts w:ascii="Times New Roman"/>
          <w:b/>
          <w:i w:val="false"/>
          <w:color w:val="000000"/>
          <w:sz w:val="28"/>
        </w:rPr>
        <w:t>
Ғалиева Әлия Жаңабекқызы;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сотына   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Солтүстік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
</w:t>
      </w:r>
      <w:r>
        <w:rPr>
          <w:rFonts w:ascii="Times New Roman"/>
          <w:b/>
          <w:i w:val="false"/>
          <w:color w:val="000000"/>
          <w:sz w:val="28"/>
        </w:rPr>
        <w:t>
Сәрсенбаев Марат Болатұлы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                  осы облыстың Ғабит Мүсірепов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сотына          ауданы сотының судьясы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Оңтүстік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сотына        
</w:t>
      </w:r>
      <w:r>
        <w:rPr>
          <w:rFonts w:ascii="Times New Roman"/>
          <w:b/>
          <w:i w:val="false"/>
          <w:color w:val="000000"/>
          <w:sz w:val="28"/>
        </w:rPr>
        <w:t>
Қасенова Арна Арынқызы;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ауданының          
</w:t>
      </w:r>
      <w:r>
        <w:rPr>
          <w:rFonts w:ascii="Times New Roman"/>
          <w:b/>
          <w:i w:val="false"/>
          <w:color w:val="000000"/>
          <w:sz w:val="28"/>
        </w:rPr>
        <w:t>
Рахметов Аманжол Ергешұлы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аудандық сотына          осы облыстың Сарыағаш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N 2 аудандық сотының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сотына       
</w:t>
      </w:r>
      <w:r>
        <w:rPr>
          <w:rFonts w:ascii="Times New Roman"/>
          <w:b/>
          <w:i w:val="false"/>
          <w:color w:val="000000"/>
          <w:sz w:val="28"/>
        </w:rPr>
        <w:t>
Тоғызбаев Жұмабек Есіркепұлы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осы облыстың Бәйдібек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сотына     
</w:t>
      </w:r>
      <w:r>
        <w:rPr>
          <w:rFonts w:ascii="Times New Roman"/>
          <w:b/>
          <w:i w:val="false"/>
          <w:color w:val="000000"/>
          <w:sz w:val="28"/>
        </w:rPr>
        <w:t>
Қосмұратов Нұрлан Смадиярұлы;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сотына     
</w:t>
      </w:r>
      <w:r>
        <w:rPr>
          <w:rFonts w:ascii="Times New Roman"/>
          <w:b/>
          <w:i w:val="false"/>
          <w:color w:val="000000"/>
          <w:sz w:val="28"/>
        </w:rPr>
        <w:t>
Балкен Темір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осы облыстың Созақ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Алматы қаласы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Бостандық аудандық сотына    
</w:t>
      </w:r>
      <w:r>
        <w:rPr>
          <w:rFonts w:ascii="Times New Roman"/>
          <w:b/>
          <w:i w:val="false"/>
          <w:color w:val="000000"/>
          <w:sz w:val="28"/>
        </w:rPr>
        <w:t>
Жүнісов Көбеген Тұрлыбекұлы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Әуезов ауданының N 2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 қызметінен босатыла отырып,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Сүлейменов Серік Темірғалиұлы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Шығыс Қазақстан облыстық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судьясы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Медеу аудандық сотына        
</w:t>
      </w:r>
      <w:r>
        <w:rPr>
          <w:rFonts w:ascii="Times New Roman"/>
          <w:b/>
          <w:i w:val="false"/>
          <w:color w:val="000000"/>
          <w:sz w:val="28"/>
        </w:rPr>
        <w:t>
Тәжіханов Бақытжан Әбдісаттарұлы;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    
</w:t>
      </w:r>
      <w:r>
        <w:rPr>
          <w:rFonts w:ascii="Times New Roman"/>
          <w:b/>
          <w:i w:val="false"/>
          <w:color w:val="000000"/>
          <w:sz w:val="28"/>
        </w:rPr>
        <w:t>
Мустафина Эльмира Ильдаровна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     Алматы облыстық сотының судьясы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                      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Астана қаласы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аудандық сотына       
</w:t>
      </w:r>
      <w:r>
        <w:rPr>
          <w:rFonts w:ascii="Times New Roman"/>
          <w:b/>
          <w:i w:val="false"/>
          <w:color w:val="000000"/>
          <w:sz w:val="28"/>
        </w:rPr>
        <w:t>
Исаева Ақмарал Серікқызы;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Сарыарқа аудандық сотына     
</w:t>
      </w:r>
      <w:r>
        <w:rPr>
          <w:rFonts w:ascii="Times New Roman"/>
          <w:b/>
          <w:i w:val="false"/>
          <w:color w:val="000000"/>
          <w:sz w:val="28"/>
        </w:rPr>
        <w:t>
Жұмабекова Сәуле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Оңалсынқызы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Атқаратын қызметтерінен: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Ақмола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аудандық сотының     
</w:t>
      </w:r>
      <w:r>
        <w:rPr>
          <w:rFonts w:ascii="Times New Roman"/>
          <w:b/>
          <w:i w:val="false"/>
          <w:color w:val="000000"/>
          <w:sz w:val="28"/>
        </w:rPr>
        <w:t>
Скидан Михаил Федосеевич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 орнынан түсуіне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Щучье аудандық сотының       
</w:t>
      </w:r>
      <w:r>
        <w:rPr>
          <w:rFonts w:ascii="Times New Roman"/>
          <w:b/>
          <w:i w:val="false"/>
          <w:color w:val="000000"/>
          <w:sz w:val="28"/>
        </w:rPr>
        <w:t>
Бақышева Бағила Науанқызы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 судьяға қойылатын талаптарды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орындамағаны үшін;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Ақтөбе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қаласының             
</w:t>
      </w:r>
      <w:r>
        <w:rPr>
          <w:rFonts w:ascii="Times New Roman"/>
          <w:b/>
          <w:i w:val="false"/>
          <w:color w:val="000000"/>
          <w:sz w:val="28"/>
        </w:rPr>
        <w:t>
Кемалов Сайфолла Насырұлы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 сотының төрағасы         басқа жұмысқа ауысуына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Алматы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Талдықорған қалалық сотының  
</w:t>
      </w:r>
      <w:r>
        <w:rPr>
          <w:rFonts w:ascii="Times New Roman"/>
          <w:b/>
          <w:i w:val="false"/>
          <w:color w:val="000000"/>
          <w:sz w:val="28"/>
        </w:rPr>
        <w:t>
Әбдрақ Сәрсембай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 орнынан түсуіне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Атырау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Жылыой аудандық сотының      
</w:t>
      </w:r>
      <w:r>
        <w:rPr>
          <w:rFonts w:ascii="Times New Roman"/>
          <w:b/>
          <w:i w:val="false"/>
          <w:color w:val="000000"/>
          <w:sz w:val="28"/>
        </w:rPr>
        <w:t>
Салыхов Қарымсақ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                     қайтыс болуына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Индер аудандық сотының       
</w:t>
      </w:r>
      <w:r>
        <w:rPr>
          <w:rFonts w:ascii="Times New Roman"/>
          <w:b/>
          <w:i w:val="false"/>
          <w:color w:val="000000"/>
          <w:sz w:val="28"/>
        </w:rPr>
        <w:t>
Құспанов Әділ Ишахатұлы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                     осы соттың судьясы етіп қалдырыла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Исатай аудандық сотының      
</w:t>
      </w:r>
      <w:r>
        <w:rPr>
          <w:rFonts w:ascii="Times New Roman"/>
          <w:b/>
          <w:i w:val="false"/>
          <w:color w:val="000000"/>
          <w:sz w:val="28"/>
        </w:rPr>
        <w:t>
Дәулетов Ұран Түсенұлы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 судьяға қойылатын талаптарды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орындамағаны үшін;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Шығыс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ауданының N 2     
</w:t>
      </w:r>
      <w:r>
        <w:rPr>
          <w:rFonts w:ascii="Times New Roman"/>
          <w:b/>
          <w:i w:val="false"/>
          <w:color w:val="000000"/>
          <w:sz w:val="28"/>
        </w:rPr>
        <w:t>
Мақыжанов Жұртбай Нығметжанұлы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сотының судьясы     өз тілегі бойынша;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Риддер қалалық сотының       
</w:t>
      </w:r>
      <w:r>
        <w:rPr>
          <w:rFonts w:ascii="Times New Roman"/>
          <w:b/>
          <w:i w:val="false"/>
          <w:color w:val="000000"/>
          <w:sz w:val="28"/>
        </w:rPr>
        <w:t>
Мигманов Рафаиль Мингадыевич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 судьяға қойылатын талаптарды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орындамағаны үшін;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Жамбыл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қалалық сотының        
</w:t>
      </w:r>
      <w:r>
        <w:rPr>
          <w:rFonts w:ascii="Times New Roman"/>
          <w:b/>
          <w:i w:val="false"/>
          <w:color w:val="000000"/>
          <w:sz w:val="28"/>
        </w:rPr>
        <w:t>
Серікбаев Мұрат Тұрсынұлы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 соттың айыптау үкімінің заңды күшіне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енуіне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Батыс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Зеленов ауданының N 2        
</w:t>
      </w:r>
      <w:r>
        <w:rPr>
          <w:rFonts w:ascii="Times New Roman"/>
          <w:b/>
          <w:i w:val="false"/>
          <w:color w:val="000000"/>
          <w:sz w:val="28"/>
        </w:rPr>
        <w:t>
Қиясова Зәуреш Темірбекқызы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сотының төрағасы    осы соттың судьясы етіп қалдырыла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Қарағанды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сотының   
</w:t>
      </w:r>
      <w:r>
        <w:rPr>
          <w:rFonts w:ascii="Times New Roman"/>
          <w:b/>
          <w:i w:val="false"/>
          <w:color w:val="000000"/>
          <w:sz w:val="28"/>
        </w:rPr>
        <w:t>
Медеуов Рысбек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судьялары                    орнынан түсуіне байланысты,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Кущенко Зинаида Александровна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орнынан түсуіне байланысты,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Подовинников Борис Иванович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орнынан түсуіне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Абай аудандық сотының       
</w:t>
      </w:r>
      <w:r>
        <w:rPr>
          <w:rFonts w:ascii="Times New Roman"/>
          <w:b/>
          <w:i w:val="false"/>
          <w:color w:val="000000"/>
          <w:sz w:val="28"/>
        </w:rPr>
        <w:t>
Әбілқасымова Әмина Әбубақарқызы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                    судьяға қойылатын талаптарды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орындамағаны үшін;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Абай ауданының N 2          
</w:t>
      </w:r>
      <w:r>
        <w:rPr>
          <w:rFonts w:ascii="Times New Roman"/>
          <w:b/>
          <w:i w:val="false"/>
          <w:color w:val="000000"/>
          <w:sz w:val="28"/>
        </w:rPr>
        <w:t>
Гукк Мария Викторовна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сотының судьясы    орнынан түсуіне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сотының   
</w:t>
      </w:r>
      <w:r>
        <w:rPr>
          <w:rFonts w:ascii="Times New Roman"/>
          <w:b/>
          <w:i w:val="false"/>
          <w:color w:val="000000"/>
          <w:sz w:val="28"/>
        </w:rPr>
        <w:t>
Угрюмов Олег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Александрович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 орнынан түсуіне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қаласы Қазыбек    
</w:t>
      </w:r>
      <w:r>
        <w:rPr>
          <w:rFonts w:ascii="Times New Roman"/>
          <w:b/>
          <w:i w:val="false"/>
          <w:color w:val="000000"/>
          <w:sz w:val="28"/>
        </w:rPr>
        <w:t>
Козик Зинаида Ивановна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 аудандық сотының         орнынан түсуіне байланысты;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Қостанай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Таран аудандық сотының      
</w:t>
      </w:r>
      <w:r>
        <w:rPr>
          <w:rFonts w:ascii="Times New Roman"/>
          <w:b/>
          <w:i w:val="false"/>
          <w:color w:val="000000"/>
          <w:sz w:val="28"/>
        </w:rPr>
        <w:t>
Малтабаров Серікбай Шаймерденұлы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                    орнынан түсуіне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Рудный қалалық сотының      
</w:t>
      </w:r>
      <w:r>
        <w:rPr>
          <w:rFonts w:ascii="Times New Roman"/>
          <w:b/>
          <w:i w:val="false"/>
          <w:color w:val="000000"/>
          <w:sz w:val="28"/>
        </w:rPr>
        <w:t>
Рогозина Елена Ивановна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 судьяға қойылатын талаптарды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орындамағаны үшін;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Қызылорда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Қызылорда облыстық          
</w:t>
      </w:r>
      <w:r>
        <w:rPr>
          <w:rFonts w:ascii="Times New Roman"/>
          <w:b/>
          <w:i w:val="false"/>
          <w:color w:val="000000"/>
          <w:sz w:val="28"/>
        </w:rPr>
        <w:t>
Баймақанов Сембек Үдербайұлы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азаматтық істер     осы соттың судьясы етіп қалдырыла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алқасының         отырып;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Қызылорда облыстық          
</w:t>
      </w:r>
      <w:r>
        <w:rPr>
          <w:rFonts w:ascii="Times New Roman"/>
          <w:b/>
          <w:i w:val="false"/>
          <w:color w:val="000000"/>
          <w:sz w:val="28"/>
        </w:rPr>
        <w:t>
Сариев Бақтыбай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қылмыстық істер     осы соттың судьясы етіп қалдырыла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алқасының         отырып;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Қызылорда облыстық сотының  
</w:t>
      </w:r>
      <w:r>
        <w:rPr>
          <w:rFonts w:ascii="Times New Roman"/>
          <w:b/>
          <w:i w:val="false"/>
          <w:color w:val="000000"/>
          <w:sz w:val="28"/>
        </w:rPr>
        <w:t>
Ыбыраев Мерғали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 орнынан түсуіне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Қызылорда қалалық сотының   
</w:t>
      </w:r>
      <w:r>
        <w:rPr>
          <w:rFonts w:ascii="Times New Roman"/>
          <w:b/>
          <w:i w:val="false"/>
          <w:color w:val="000000"/>
          <w:sz w:val="28"/>
        </w:rPr>
        <w:t>
Сейітов Тлектес Күнтуғанұлы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 зейнеткерлік жасқа толғанына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Павлодар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Май аудандық сотының        
</w:t>
      </w:r>
      <w:r>
        <w:rPr>
          <w:rFonts w:ascii="Times New Roman"/>
          <w:b/>
          <w:i w:val="false"/>
          <w:color w:val="000000"/>
          <w:sz w:val="28"/>
        </w:rPr>
        <w:t>
Баженов Сағындық Садырұлы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                    судьяға қойылатын талаптарды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орындамағаны үшін;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Солтүстік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Петропавл қалалық сотының   
</w:t>
      </w:r>
      <w:r>
        <w:rPr>
          <w:rFonts w:ascii="Times New Roman"/>
          <w:b/>
          <w:i w:val="false"/>
          <w:color w:val="000000"/>
          <w:sz w:val="28"/>
        </w:rPr>
        <w:t>
Досанов Қазыкен Аманбайұлы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                    осы соттың судьясы етіп қалдырыла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Петропавл қалалық сотының   
</w:t>
      </w:r>
      <w:r>
        <w:rPr>
          <w:rFonts w:ascii="Times New Roman"/>
          <w:b/>
          <w:i w:val="false"/>
          <w:color w:val="000000"/>
          <w:sz w:val="28"/>
        </w:rPr>
        <w:t>
Сандыбаева Айман Қалымқызы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 өз тілегі бойынша;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   
</w:t>
      </w:r>
      <w:r>
        <w:rPr>
          <w:rFonts w:ascii="Times New Roman"/>
          <w:b/>
          <w:i w:val="false"/>
          <w:color w:val="000000"/>
          <w:sz w:val="28"/>
        </w:rPr>
        <w:t>
Гриценко Вадим Александрович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    өз тілегі бойынша;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Оңтүстік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          
</w:t>
      </w:r>
      <w:r>
        <w:rPr>
          <w:rFonts w:ascii="Times New Roman"/>
          <w:b/>
          <w:i w:val="false"/>
          <w:color w:val="000000"/>
          <w:sz w:val="28"/>
        </w:rPr>
        <w:t>
Заплахова Людмила Анатольевна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сотының            зейнеткерлік жасқа толғанына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судьялары                   байланысты,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Темір Өмірбек Темір-ұлы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орнынан түсуіне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қаласы Еңбекші      
</w:t>
      </w:r>
      <w:r>
        <w:rPr>
          <w:rFonts w:ascii="Times New Roman"/>
          <w:b/>
          <w:i w:val="false"/>
          <w:color w:val="000000"/>
          <w:sz w:val="28"/>
        </w:rPr>
        <w:t>
Достаев Жарылқасын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сотының            орнынан түсуіне байланысты,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судьялары                   
</w:t>
      </w:r>
      <w:r>
        <w:rPr>
          <w:rFonts w:ascii="Times New Roman"/>
          <w:b/>
          <w:i w:val="false"/>
          <w:color w:val="000000"/>
          <w:sz w:val="28"/>
        </w:rPr>
        <w:t>
Садыбаев Айбек Төребекұлы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өз тілегі бойынша;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Алматы қаласы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   
</w:t>
      </w:r>
      <w:r>
        <w:rPr>
          <w:rFonts w:ascii="Times New Roman"/>
          <w:b/>
          <w:i w:val="false"/>
          <w:color w:val="000000"/>
          <w:sz w:val="28"/>
        </w:rPr>
        <w:t>
Бекенов Рауф Әлиұлы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    өз тілегі бойынша;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Астана қаласы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сотының       
</w:t>
      </w:r>
      <w:r>
        <w:rPr>
          <w:rFonts w:ascii="Times New Roman"/>
          <w:b/>
          <w:i w:val="false"/>
          <w:color w:val="000000"/>
          <w:sz w:val="28"/>
        </w:rPr>
        <w:t>
Махметов Тілеулес Хамитұлы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 орнынан түсуіне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аудандық сотының     
</w:t>
      </w:r>
      <w:r>
        <w:rPr>
          <w:rFonts w:ascii="Times New Roman"/>
          <w:b/>
          <w:i w:val="false"/>
          <w:color w:val="000000"/>
          <w:sz w:val="28"/>
        </w:rPr>
        <w:t>
Ахметжанов Жандос Ағжанұлы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 басқа жұмысқа ауысуына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ауданының N 2        
</w:t>
      </w:r>
      <w:r>
        <w:rPr>
          <w:rFonts w:ascii="Times New Roman"/>
          <w:b/>
          <w:i w:val="false"/>
          <w:color w:val="000000"/>
          <w:sz w:val="28"/>
        </w:rPr>
        <w:t>
Сүйенішев Марат Әбдіқұлұлы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сотының судьясы    басқа жұмысқа ауысуына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Сарыарқа аудандық сотының   
</w:t>
      </w:r>
      <w:r>
        <w:rPr>
          <w:rFonts w:ascii="Times New Roman"/>
          <w:b/>
          <w:i w:val="false"/>
          <w:color w:val="000000"/>
          <w:sz w:val="28"/>
        </w:rPr>
        <w:t>
Мәкеев Кенжебек Малғаждарұлы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 басқа жұмысқа ауысуына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Сарыарқа ауданының N 2      
</w:t>
      </w:r>
      <w:r>
        <w:rPr>
          <w:rFonts w:ascii="Times New Roman"/>
          <w:b/>
          <w:i w:val="false"/>
          <w:color w:val="000000"/>
          <w:sz w:val="28"/>
        </w:rPr>
        <w:t>
Нұрқасымов Бұғыбай Әбілманапұлы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сотының судьясы    судьяға қойылатын талаптарды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орындамағаны үшін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