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2f84" w14:textId="3f92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Б.Т.Сұлтановты Қазақстан Ресубликасы Экономика және бюджеттік жоспарлау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10 тамыздағы N 377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Бақыт Тұрлыханұлы Сұлтанов Қазақстан Республикасы Экономика және бюджеттік жоспарлау 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