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d982" w14:textId="2e6d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Мұнайлы аудандық сотын құру туралы</w:t>
      </w:r>
    </w:p>
    <w:p>
      <w:pPr>
        <w:spacing w:after="0"/>
        <w:ind w:left="0"/>
        <w:jc w:val="both"/>
      </w:pPr>
      <w:r>
        <w:rPr>
          <w:rFonts w:ascii="Times New Roman"/>
          <w:b w:val="false"/>
          <w:i w:val="false"/>
          <w:color w:val="000000"/>
          <w:sz w:val="28"/>
        </w:rPr>
        <w:t>Қазақстан Республикасы Президентінің 2007 жылғы 23 тамыздағы N 386 Жарлығы</w:t>
      </w:r>
    </w:p>
    <w:p>
      <w:pPr>
        <w:spacing w:after="0"/>
        <w:ind w:left="0"/>
        <w:jc w:val="both"/>
      </w:pPr>
      <w:bookmarkStart w:name="z1" w:id="0"/>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 xml:space="preserve">6-бабының </w:t>
      </w:r>
      <w:r>
        <w:rPr>
          <w:rFonts w:ascii="Times New Roman"/>
          <w:b w:val="false"/>
          <w:i w:val="false"/>
          <w:color w:val="000000"/>
          <w:sz w:val="28"/>
        </w:rPr>
        <w:t xml:space="preserve"> 1-тармағына сәйкес және Маңғыстау облысының әкімшілік-аумақтық құрылысындағы өзгеріске байланысты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Маңғыстау облысының Мұнайлы аудандық соты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Әділет біліктілік алқасы, Әділет министрі, Жоғарғы Сотының Төрағасы осы Жарлыққа сәйкес құрылатын соттың төрағасы мен судьялары лауазымдарына кандидаттарды іріктеу жөніндегі шараларды заңнамалық актілерде белгіленген тәртіппен жүзеге асырсын және Қазақстан Республикасы Президентінің қарауына осы соттың кадр құрамы жөнінде ұсыныстар берсін. </w:t>
      </w:r>
    </w:p>
    <w:bookmarkEnd w:id="2"/>
    <w:bookmarkStart w:name="z4" w:id="3"/>
    <w:p>
      <w:pPr>
        <w:spacing w:after="0"/>
        <w:ind w:left="0"/>
        <w:jc w:val="both"/>
      </w:pPr>
      <w:r>
        <w:rPr>
          <w:rFonts w:ascii="Times New Roman"/>
          <w:b w:val="false"/>
          <w:i w:val="false"/>
          <w:color w:val="000000"/>
          <w:sz w:val="28"/>
        </w:rPr>
        <w:t xml:space="preserve">
      3. Маңғыстау облысының әкімі 2007 жылғы 1 қазанға дейін осы Жарлыққа сәйкес құрылатын сотқа ғимарат бөлуді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Қазақстан Республикасының Жоғарғы Соты жанындағы Сот әкімшілігі жөніндегі комитеті осы Жарлықтан туындайтын өзге де шаралар қабылдасын. </w:t>
      </w:r>
    </w:p>
    <w:bookmarkEnd w:id="4"/>
    <w:bookmarkStart w:name="z6"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 Президентінің Әкімшілігіне жүктелсін. </w:t>
      </w:r>
    </w:p>
    <w:bookmarkEnd w:id="5"/>
    <w:bookmarkStart w:name="z7"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