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bdebd" w14:textId="71bde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жергілікті соттарының төрағалары мен судьяларын қызметке тағайындау және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21 қыркүйектегі N 412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82-бабының </w:t>
      </w:r>
      <w:r>
        <w:rPr>
          <w:rFonts w:ascii="Times New Roman"/>
          <w:b w:val="false"/>
          <w:i w:val="false"/>
          <w:color w:val="000000"/>
          <w:sz w:val="28"/>
        </w:rPr>
        <w:t>
 2-тармағына, "Қазақстан Республикасының сот жүйесі мен судьяларының мәртебесі туралы" 2000 жылғы 25 желтоқсандағы Қазақстан Республикасы Конституциялық заңының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31-бабының </w:t>
      </w:r>
      <w:r>
        <w:rPr>
          <w:rFonts w:ascii="Times New Roman"/>
          <w:b w:val="false"/>
          <w:i w:val="false"/>
          <w:color w:val="000000"/>
          <w:sz w:val="28"/>
        </w:rPr>
        <w:t>
 2, 3, 6-тармақтарына,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34-бабының </w:t>
      </w:r>
      <w:r>
        <w:rPr>
          <w:rFonts w:ascii="Times New Roman"/>
          <w:b w:val="false"/>
          <w:i w:val="false"/>
          <w:color w:val="000000"/>
          <w:sz w:val="28"/>
        </w:rPr>
        <w:t>
 1-тармағының 1), 1-1), 7), 10) тармақшаларына, 4-тармағының 2) тармақшасына, 5 және 6-тармақтарына сәйкес 
</w:t>
      </w:r>
      <w:r>
        <w:rPr>
          <w:rFonts w:ascii="Times New Roman"/>
          <w:b/>
          <w:i w:val="false"/>
          <w:color w:val="000000"/>
          <w:sz w:val="28"/>
        </w:rPr>
        <w:t>
ҚАУЛЫ ЕТЕМІН: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Төраға қызметіне: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Батыс Қазақстан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Жаңақала аудандық сотына           
</w:t>
      </w:r>
      <w:r>
        <w:rPr>
          <w:rFonts w:ascii="Times New Roman"/>
          <w:b/>
          <w:i w:val="false"/>
          <w:color w:val="000000"/>
          <w:sz w:val="28"/>
        </w:rPr>
        <w:t>
Бижанов Айвар Серікұлы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осы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облыстың Орал қаласы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сотының судьясы қызметінен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Жәнібек аудандық сотына            
</w:t>
      </w:r>
      <w:r>
        <w:rPr>
          <w:rFonts w:ascii="Times New Roman"/>
          <w:b/>
          <w:i w:val="false"/>
          <w:color w:val="000000"/>
          <w:sz w:val="28"/>
        </w:rPr>
        <w:t>
Гапуов Асхат Хамидоллаұлы;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Қостанай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        
</w:t>
      </w:r>
      <w:r>
        <w:rPr>
          <w:rFonts w:ascii="Times New Roman"/>
          <w:b/>
          <w:i w:val="false"/>
          <w:color w:val="000000"/>
          <w:sz w:val="28"/>
        </w:rPr>
        <w:t>
Шөкеев Берік Естайұлы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                        Алматы қаласы Әуезов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экономикалық сотына                сотының судьясы қызметінен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Қызылорда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        
</w:t>
      </w:r>
      <w:r>
        <w:rPr>
          <w:rFonts w:ascii="Times New Roman"/>
          <w:b/>
          <w:i w:val="false"/>
          <w:color w:val="000000"/>
          <w:sz w:val="28"/>
        </w:rPr>
        <w:t>
Базарбаев Сырлыбай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                        Астана қаласы Сарыарқа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экономикалық сотына                N 2 аудандық сотының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қызметінен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Алматы қаласы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Алмалы аудандық сотына             
</w:t>
      </w:r>
      <w:r>
        <w:rPr>
          <w:rFonts w:ascii="Times New Roman"/>
          <w:b/>
          <w:i w:val="false"/>
          <w:color w:val="000000"/>
          <w:sz w:val="28"/>
        </w:rPr>
        <w:t>
Сейітов Нұрділлә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Зейнедоллаұлы;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Астана қаласы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аудандық сотына             
</w:t>
      </w:r>
      <w:r>
        <w:rPr>
          <w:rFonts w:ascii="Times New Roman"/>
          <w:b/>
          <w:i w:val="false"/>
          <w:color w:val="000000"/>
          <w:sz w:val="28"/>
        </w:rPr>
        <w:t>
Тасыров Ерлан Жұмайұлы;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Сарыарқа ауданының N 2             
</w:t>
      </w:r>
      <w:r>
        <w:rPr>
          <w:rFonts w:ascii="Times New Roman"/>
          <w:b/>
          <w:i w:val="false"/>
          <w:color w:val="000000"/>
          <w:sz w:val="28"/>
        </w:rPr>
        <w:t>
Жолдасбеков Нұржан Өтепбайұлы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сотына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Судья қызметіне: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қалалық сотына               
</w:t>
      </w:r>
      <w:r>
        <w:rPr>
          <w:rFonts w:ascii="Times New Roman"/>
          <w:b/>
          <w:i w:val="false"/>
          <w:color w:val="000000"/>
          <w:sz w:val="28"/>
        </w:rPr>
        <w:t>
Исақанова Гүлнәр Қожыкенқызы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Алматы қаласы Алмалы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сотының судьясы қызметінен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Ақмола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Зеренді аудандық сотына             
</w:t>
      </w:r>
      <w:r>
        <w:rPr>
          <w:rFonts w:ascii="Times New Roman"/>
          <w:b/>
          <w:i w:val="false"/>
          <w:color w:val="000000"/>
          <w:sz w:val="28"/>
        </w:rPr>
        <w:t>
Зәкіриянов Ерлан Жақымұлы;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Ақтөбе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Мәртөк аудандық сотына              
</w:t>
      </w:r>
      <w:r>
        <w:rPr>
          <w:rFonts w:ascii="Times New Roman"/>
          <w:b/>
          <w:i w:val="false"/>
          <w:color w:val="000000"/>
          <w:sz w:val="28"/>
        </w:rPr>
        <w:t>
Сәрсенов Медетбек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Темірбекұлы;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Ақтөбе қаласының сотына             
</w:t>
      </w:r>
      <w:r>
        <w:rPr>
          <w:rFonts w:ascii="Times New Roman"/>
          <w:b/>
          <w:i w:val="false"/>
          <w:color w:val="000000"/>
          <w:sz w:val="28"/>
        </w:rPr>
        <w:t>
Аманқұлова Нәзира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Олжабайқызы,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Батырханов Бекет Елесұлы;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Атырау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Атырау қаласының N 2 сотына         
</w:t>
      </w:r>
      <w:r>
        <w:rPr>
          <w:rFonts w:ascii="Times New Roman"/>
          <w:b/>
          <w:i w:val="false"/>
          <w:color w:val="000000"/>
          <w:sz w:val="28"/>
        </w:rPr>
        <w:t>
Қазақбай Зәуре Қазақбайқызы;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Исатай аудандық сотына              
</w:t>
      </w:r>
      <w:r>
        <w:rPr>
          <w:rFonts w:ascii="Times New Roman"/>
          <w:b/>
          <w:i w:val="false"/>
          <w:color w:val="000000"/>
          <w:sz w:val="28"/>
        </w:rPr>
        <w:t>
Залғараев Мақсат Аюбекұлы;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Шығыс Қазақстан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Риддер қалалық сотына               
</w:t>
      </w:r>
      <w:r>
        <w:rPr>
          <w:rFonts w:ascii="Times New Roman"/>
          <w:b/>
          <w:i w:val="false"/>
          <w:color w:val="000000"/>
          <w:sz w:val="28"/>
        </w:rPr>
        <w:t>
Дремлюх Татьяна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Александровна;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Қатонқарағай ауданының              
</w:t>
      </w:r>
      <w:r>
        <w:rPr>
          <w:rFonts w:ascii="Times New Roman"/>
          <w:b/>
          <w:i w:val="false"/>
          <w:color w:val="000000"/>
          <w:sz w:val="28"/>
        </w:rPr>
        <w:t>
Құсманов Асқар Әскенұлы;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аудандық сотына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Жамбыл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Тараз қалалық сотына                
</w:t>
      </w:r>
      <w:r>
        <w:rPr>
          <w:rFonts w:ascii="Times New Roman"/>
          <w:b/>
          <w:i w:val="false"/>
          <w:color w:val="000000"/>
          <w:sz w:val="28"/>
        </w:rPr>
        <w:t>
Гедройц Валентина Федоровна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осы облыстың Тараз қаласы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сотының судьясы қызметінен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Қарағанды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қаласы Октябрь            
</w:t>
      </w:r>
      <w:r>
        <w:rPr>
          <w:rFonts w:ascii="Times New Roman"/>
          <w:b/>
          <w:i w:val="false"/>
          <w:color w:val="000000"/>
          <w:sz w:val="28"/>
        </w:rPr>
        <w:t>
Жиреншин Әбіш Қазбекұлы,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N 2 аудандық              
</w:t>
      </w:r>
      <w:r>
        <w:rPr>
          <w:rFonts w:ascii="Times New Roman"/>
          <w:b/>
          <w:i w:val="false"/>
          <w:color w:val="000000"/>
          <w:sz w:val="28"/>
        </w:rPr>
        <w:t>
Цай Олеся Юрьевна;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Саран қалалық сотына                
</w:t>
      </w:r>
      <w:r>
        <w:rPr>
          <w:rFonts w:ascii="Times New Roman"/>
          <w:b/>
          <w:i w:val="false"/>
          <w:color w:val="000000"/>
          <w:sz w:val="28"/>
        </w:rPr>
        <w:t>
Жұмабеков Серік Маратұлы;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Қостанай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Әулиекөл аудандық сотына            
</w:t>
      </w:r>
      <w:r>
        <w:rPr>
          <w:rFonts w:ascii="Times New Roman"/>
          <w:b/>
          <w:i w:val="false"/>
          <w:color w:val="000000"/>
          <w:sz w:val="28"/>
        </w:rPr>
        <w:t>
Дощанова Әсия Сүлеменқызы;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Павлодар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қаласының N 2 сотына       
</w:t>
      </w:r>
      <w:r>
        <w:rPr>
          <w:rFonts w:ascii="Times New Roman"/>
          <w:b/>
          <w:i w:val="false"/>
          <w:color w:val="000000"/>
          <w:sz w:val="28"/>
        </w:rPr>
        <w:t>
Ілясов Нұрмахан Асанұлы;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Солтүстік Қазақстан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Тайынша аудандық сотына             
</w:t>
      </w:r>
      <w:r>
        <w:rPr>
          <w:rFonts w:ascii="Times New Roman"/>
          <w:b/>
          <w:i w:val="false"/>
          <w:color w:val="000000"/>
          <w:sz w:val="28"/>
        </w:rPr>
        <w:t>
Сапиева Алтынгүл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Тілеуғабылқызы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осы облыстың Тайынша ауданы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аудандық сотының судьясы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қызметінен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Айыртау аудандық сотына             
</w:t>
      </w:r>
      <w:r>
        <w:rPr>
          <w:rFonts w:ascii="Times New Roman"/>
          <w:b/>
          <w:i w:val="false"/>
          <w:color w:val="000000"/>
          <w:sz w:val="28"/>
        </w:rPr>
        <w:t>
Сарқұлов Иржан Жолбарысұлы;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Оңтүстік Қазақстан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қаласы әль-Фараби           
</w:t>
      </w:r>
      <w:r>
        <w:rPr>
          <w:rFonts w:ascii="Times New Roman"/>
          <w:b/>
          <w:i w:val="false"/>
          <w:color w:val="000000"/>
          <w:sz w:val="28"/>
        </w:rPr>
        <w:t>
Ахметова Тақлима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сотына 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Зайырбекқызы,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Жаңбырбаева Айгүл Махмұтқызы;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Мәуленқұлов Ерлан Жеңісбекұлы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                         Жамбыл облысы Тараз қаласы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экономикалық сотына                 сотының судьясы қызметінен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Алматы қаласы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Баекова Айзада Сейітқызы;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әкімшілік сотына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Қазымбетова Гүлшат Науанқызы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                         Алматы облысы Талдықорған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экономикалық сотына                 қалалық сотының судьясы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қызметінен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Медеу аудандық сотына               
</w:t>
      </w:r>
      <w:r>
        <w:rPr>
          <w:rFonts w:ascii="Times New Roman"/>
          <w:b/>
          <w:i w:val="false"/>
          <w:color w:val="000000"/>
          <w:sz w:val="28"/>
        </w:rPr>
        <w:t>
Әлтаева Жанна Сәкенқызы;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Астана қаласы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аудандық сотына              
</w:t>
      </w:r>
      <w:r>
        <w:rPr>
          <w:rFonts w:ascii="Times New Roman"/>
          <w:b/>
          <w:i w:val="false"/>
          <w:color w:val="000000"/>
          <w:sz w:val="28"/>
        </w:rPr>
        <w:t>
Әбдіров Кенжеболат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Мұхамеджанұлы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Павлодар облысы Павлодар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аудандық сотының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қызметінен босатыла отырып,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Әбішева Әсел Нұрланқызы,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Бектасова Гүлмира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Тәңірбергенқызы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Ақтөбе облыстық сотының судьясы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қызметінен босатыла отырып,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Бияхметова Бағдагүл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Досмағұлқызы;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Сарыарқа аудандық сотына            
</w:t>
      </w:r>
      <w:r>
        <w:rPr>
          <w:rFonts w:ascii="Times New Roman"/>
          <w:b/>
          <w:i w:val="false"/>
          <w:color w:val="000000"/>
          <w:sz w:val="28"/>
        </w:rPr>
        <w:t>
Бейбітов Мақсат Мұратұлы,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Нүсүпбекова Бағлан Мұқанқызы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Алматы қаласы Алмалы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сотының судьясы қызметінен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босатыла отырып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Атқаратын қызметтерінен: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облыстық 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Беріков Болат Құлатайұлы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      басқа жұмысқа ауысуына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Ақтөбе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Ойыл аудандық сотының               
</w:t>
      </w:r>
      <w:r>
        <w:rPr>
          <w:rFonts w:ascii="Times New Roman"/>
          <w:b/>
          <w:i w:val="false"/>
          <w:color w:val="000000"/>
          <w:sz w:val="28"/>
        </w:rPr>
        <w:t>
Нығметова Сәбила Ғалиқызы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төрайымы                            орнынан түсуіне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Хромтау аудандық сотының            
</w:t>
      </w:r>
      <w:r>
        <w:rPr>
          <w:rFonts w:ascii="Times New Roman"/>
          <w:b/>
          <w:i w:val="false"/>
          <w:color w:val="000000"/>
          <w:sz w:val="28"/>
        </w:rPr>
        <w:t>
Өтегенов Асқар Асылханұлы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судьясы                             басқа жұмысқа ауысуына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Жамбыл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Қордай аудандық сотының             
</w:t>
      </w:r>
      <w:r>
        <w:rPr>
          <w:rFonts w:ascii="Times New Roman"/>
          <w:b/>
          <w:i w:val="false"/>
          <w:color w:val="000000"/>
          <w:sz w:val="28"/>
        </w:rPr>
        <w:t>
Әлімжанова Хапиза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судьясы         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Сәтбергенқызы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                      зейнеткерлік жасқа толғанына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Батыс Қазақстан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Жәнібек аудандық сотының            
</w:t>
      </w:r>
      <w:r>
        <w:rPr>
          <w:rFonts w:ascii="Times New Roman"/>
          <w:b/>
          <w:i w:val="false"/>
          <w:color w:val="000000"/>
          <w:sz w:val="28"/>
        </w:rPr>
        <w:t>
Сарғойшин Арман Орынғалиұлы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                            өз тілегі бойынша;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Қызылорда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Қызылорда қалалық                   
</w:t>
      </w:r>
      <w:r>
        <w:rPr>
          <w:rFonts w:ascii="Times New Roman"/>
          <w:b/>
          <w:i w:val="false"/>
          <w:color w:val="000000"/>
          <w:sz w:val="28"/>
        </w:rPr>
        <w:t>
Еркінбеков Мұхтар Жүсіпбекұлы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      басқа жұмысқа ауысуына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Оңтүстік Қазақстан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Кентау қалалық сотының судьясы      
</w:t>
      </w:r>
      <w:r>
        <w:rPr>
          <w:rFonts w:ascii="Times New Roman"/>
          <w:b/>
          <w:i w:val="false"/>
          <w:color w:val="000000"/>
          <w:sz w:val="28"/>
        </w:rPr>
        <w:t>
Әшімбеков Әбдікамал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өз тілегі бойынша;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Алматы қаласы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Әуезов аудандық сотының             
</w:t>
      </w:r>
      <w:r>
        <w:rPr>
          <w:rFonts w:ascii="Times New Roman"/>
          <w:b/>
          <w:i w:val="false"/>
          <w:color w:val="000000"/>
          <w:sz w:val="28"/>
        </w:rPr>
        <w:t>
Талқанбай Әскен Саруарқызы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судьясы                             орнынан түсуіне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Бостандық ауданының N 2             
</w:t>
      </w:r>
      <w:r>
        <w:rPr>
          <w:rFonts w:ascii="Times New Roman"/>
          <w:b/>
          <w:i w:val="false"/>
          <w:color w:val="000000"/>
          <w:sz w:val="28"/>
        </w:rPr>
        <w:t>
Андосова Гүлманат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сотының судьясы            
</w:t>
      </w:r>
      <w:r>
        <w:rPr>
          <w:rFonts w:ascii="Times New Roman"/>
          <w:b/>
          <w:i w:val="false"/>
          <w:color w:val="000000"/>
          <w:sz w:val="28"/>
        </w:rPr>
        <w:t>
Оспанбайқызы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өз тілегі бойынша;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Байғожина Шекер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Жанайдарқызы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экономикалық            орнынан түсуіне байланысты;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Түрксіб аудандық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Баженова Татьяна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Ивановна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      орнынан түсуіне байланысты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