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5290" w14:textId="57f5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28 тамыздағы N 166 Жарлығына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21 қыркүйектегі N 414 Жарлығы. Күші жойылды - Қазақстан Республикасы Президентінің 2011 жылғы 12 тамыздағы № 139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2011.08.12 </w:t>
      </w:r>
      <w:r>
        <w:rPr>
          <w:rFonts w:ascii="Times New Roman"/>
          <w:b w:val="false"/>
          <w:i w:val="false"/>
          <w:color w:val="ff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> 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Алматы қаласының өңірлік қаржы орталығының қызметін реттеу агенттігінің мәселелері туралы" Қазақстан Республикасы Президентінің 2006 жылғы 28 тамыздағы N 166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30, 320-құжат)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Алматы қаласының өңірлік қаржы орталығының қызметін реттеу агенттігі туралы ережеде: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қаржы орталығына қатысушыларды аккредиттеу;";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тармақша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10) және 11)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қаржы орталығын дамыту жөніндегі іс-шараларды әзірлеу және іске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бағалы қағаздар нарығының инфрақұрылымын жақсартуға жәрдемдесу.";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1-1) және 2-1)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қаржы орталығына қатысушы ретінде аккредиттелу туралы куәліктер беру;";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"2-1) Қаржы орталығына қатысушы ретінде аккредиттеу ережесін бекіту;";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тармақшада "бюджет заңнамасында белгіленген тәртіппен" деген сөздер "Үкіметі белгілеген мөлшерде және тәртіппен" деген сөздермен ауыстырылсын;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Қазақстан Республикасының заңнамасына сәйкес мемлекеттік органдарда және ұйымдарда Агенттік атынан өкілдік етеді;";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 Республикасының заңнамасына сәйкес қызметкерді жұмысқа қабылдауды, ауыстыруды және еңбек шартын бұзуды жүзеге асырады;";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тармақшада "Агенттіктің" деген сөзден кейін "жұмыс регламентін және"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7-1)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Агенттіктің алқасы туралы ережені бекітеді және оның құрамын анықтайды;";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Алматы қаласының өңірлік қаржы орталығының қызметін реттеу агенттігінің құрылымы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"Үйлестіру басқармасы - өкілдік (Астана қаласы)".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