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66f" w14:textId="1491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А.О.Шәкіровты Қазақстан Республикасындағы Адам құқықтары жөніндегі уәкіл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24 қыркүйектегі N 416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Асқар Оразалыұлы Шәкіров Қазақстан Республикасындағы Адам құқықтары жөніндегі уәкіл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