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4e01" w14:textId="cc24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С.С.Біләловті Солтүстік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9 қазандағы N 421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Сұлтанғазыұлы Біләлов Солтүстік Қазақстан облысының әкімі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