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700f3" w14:textId="c070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З.Қ.Тұрысбековті Қазақстан Республикасының Өзбекстан Республикасындағы Төтенше және Өкілетті Елшісі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13 қарашадағы N 437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Зауытбек Қауысбекұлы Тұрысбеков Қазақстан Республикасының Өзбекстан Республикасындағы Төтенше және Өкілетті Елшісі болып тағайындалсын, ол Қазақстан Республикасының Мемлекеттік қызмет істері агенттігінің төрағасы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