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44ff" w14:textId="c4b4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жергілікті соттарының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30 желтоқсандағы N 504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82-бабының </w:t>
      </w:r>
      <w:r>
        <w:rPr>
          <w:rFonts w:ascii="Times New Roman"/>
          <w:b w:val="false"/>
          <w:i w:val="false"/>
          <w:color w:val="000000"/>
          <w:sz w:val="28"/>
        </w:rPr>
        <w:t>
 2-тармағына, "Қазақстан Республикасының сот жүйесі мен судьяларының мәртебесі туралы" 2000 жылғы 25 желтоқсандағы Қазақстан Республикасы Конституциялық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31-бабының </w:t>
      </w:r>
      <w:r>
        <w:rPr>
          <w:rFonts w:ascii="Times New Roman"/>
          <w:b w:val="false"/>
          <w:i w:val="false"/>
          <w:color w:val="000000"/>
          <w:sz w:val="28"/>
        </w:rPr>
        <w:t>
 3, 6, 7-тармақтарына,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34-бабының </w:t>
      </w:r>
      <w:r>
        <w:rPr>
          <w:rFonts w:ascii="Times New Roman"/>
          <w:b w:val="false"/>
          <w:i w:val="false"/>
          <w:color w:val="000000"/>
          <w:sz w:val="28"/>
        </w:rPr>
        <w:t>
 1-тармағының 1), 1-1), 6), 7), 9) тармақшаларына, 2-тармағына, 4-тармағының 2) тармақшасына және 6-тармағына сәйкес 
</w:t>
      </w:r>
      <w:r>
        <w:rPr>
          <w:rFonts w:ascii="Times New Roman"/>
          <w:b/>
          <w:i w:val="false"/>
          <w:color w:val="000000"/>
          <w:sz w:val="28"/>
        </w:rPr>
        <w:t>
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Төраға қызметіне: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Ақмола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қалалық сотына         Байболов Болат Әбілқақұлы;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Еңбекшіқазақ ауданының          Биділданов Рымжан Жапарқұлұлы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аудандық сотына             осы облыстың Қарасай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сотының судьясы қызметінен босатыла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ауданының              Нүрпейісов Ақжолтай Сейітбатқалұлы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аудандық сотына             осы облыстың Талдықорған қалалық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сотының судьясы қызметінен босатыла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Қарағанды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Қарқаралы ауданының             Мұқатаев Руслан Қалиақбарұлы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аудандық сотына             осы облыстың Бұқар жырау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N 2 аудандық сотының судьясы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Теміртау қалалық сотына         Рахымбеков Ербол Мұқажанұлы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Судья қызметіне: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Ақмола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Атбасар аудандық сотына         Оразов Ерлан Рахымбекұлы;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Щучье аудандық сотына           Бегайдар Нұрлан Сайлаубекұлы;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Ақтөбе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 ауданаралық    Жүсіпов Алғабек Мырзамұратұлы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экономикалық сотына             осы облыстың Шалқар аудандық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судьясы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Талдықорған қалалық             Қасенов Қуат Әділханұлы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                          осы облыстың Кербұлақ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N 2 аудандық сотының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Атырау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 қаласының N 2 сотына     Дәулешова Гүлнара Ғаділбекқызы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осы облыстың Құрманғазы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сотының судьясы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 ауданаралық    Хасан Сағат Қаламғалиұлы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экономикалық сотына             осы облыстың Мақат аудандық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судьясы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Шығыс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ауданының            Қадырбек Мұрат Болатұлы;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аудандық 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Ұлан аудандық сотына            Садықова Ғалия Ескендірқызы;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Жамбыл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 қалалық сотына            Төлесбай Самат Нүкеұлы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осы облыстың Талас аудандық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судьясы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Батыс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 ауданаралық    Төлеев Ербол Боратұлы;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экономикалық 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Қарағанды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Балқаш қалалық сотына           Сырлыбаев Талғат Қадырұлы;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қалалық сотына        Әшірбеков Асхат Іңкәрбекұлы;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Бұқар жырау ауданының           Файзуллина Тоты Семейбайқызы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аудандық сотына             осы облыстың Қарқаралы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N 2 аудандық сотының төрайымы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Қостанай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Рудный қалалық сотына           Ситникова Нелли Владимировна;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Қызылорда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Қызылорда қалалық сотына        Әбу Айбек Кеңесұлы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Павлодар облысы Екібастұз қалалық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сотының судьясы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Қызылорда қаласының             Құсекеев Күмісбай;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Солтүстік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Тайынша ауданының               Сайханов Дәурен Түсіпханұлы;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аудандық 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Ғабит Мүсіперов атындағы        Ізмұхамедова Оңал Адайбекқызы;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ауданның 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 қаласы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 ауданаралық    Тұрымова Гүлбадан Шоқанқызы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экономикалық сотына             Атырау облысының мамандандырылған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ауданаралық экономикалық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судьясы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кәмелетке толмағандар істері    Кәрібжанов Біржан Отантайұлы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мамандандырылған      Шығыс Қазақстан облысы Бородулиха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сотына              аудандық сотының судьясы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Астана қаласы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кәмелетке толмағандар істері    Керн Иван Иванович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мамандандырылған      Ақмола облысы Целиноград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сотына              сотының судьясы қызметінен босатыла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отырып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Атқаратын қызметтерінен: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Ақмола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қалалық сотының        Жұмағұлов Сүйіндік Сабырұлы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                        судьяға қойылатын талаптарды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орындамағаны үшін;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қалалық сотының        Жұмаш Еркін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     судьяға қойылатын талаптарды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орындамағаны үшін;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 сотының      Баймұқан Нұрбек Қалиасқарұлы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     өз тілегі бойынша;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Еңбекшіқазақ аудандық сотының   Кемелбекова Бағдат Қайырбекқызы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     орнынан түсуіне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 аудандық сотының         Мәметова Саламат Махмұтқызы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     орнынан түсуіне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қалалық сотының          Байбатшаев Ержан Бегілдаұлы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                        басқа жұмысқа ауысуына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Қарасай аудандық сотының        Жайлыбаев Жорахан Кертайұлы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     басқа жұмысқа ауысуына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Шығыс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Ұлан ауданы N 2 аудандық        Әбіжанов Мұрат Мағауияұлы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  қайтыс болғанына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аудандық сотының судьясы  Лунькова Валентина Петровна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орнынан түсуіне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Жамбыл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Мерке аудандық сотының судьясы  Тілеуғабылова Тәмиза Жүнісқанқызы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орнынан түсуіне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 аудандық сотының судьясы     Абдоллаева Меңдігүл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өз тілегі бойынша;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Маңғыстау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Ақтау қаласының                 Отарбаев Таңат Әбенұлы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 әкімшілік      Сот жюриінің қорытындысына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 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Оңтүстік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               Әбдірасылов Сыпатай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  орнынан түсуіне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 қаласы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 ауданаралық    Құрабаева Сәуле Қамбарқызы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экономикалық сотының судьясы    орнынан түсуіне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Жетісу ауданы N 2 аудандық      Сыздықова Айтжан Ақпанқызы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  орнынан түсуіне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Астана қаласы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Сарыарқа аудандық сотының       Громова Анна Александровна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     орнынан түсуіне байланысты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