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2caa" w14:textId="b852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С.Д. Пірімбетовті Қазақстан Республикасының Әзірбайжан Республикасындағы Төтенше және өкілетті елшісі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23 қаңтардағы N 517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Серік Достанұлы Пірімбетов Қазақстан Республикасының Әзірбайжан Республикасындағы Төтенше және өкілетті елшісі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