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73a" w14:textId="00f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 Келімбетовті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23 қаңтардағы N 520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 Қазақстан Республикасы Президенті Әкімшілігінің Басшысы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