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241b" w14:textId="b7c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Е.К. Баударбек-Қожатаевты Қазақстан Республикасының Сингапур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25 қаңтардағы N 524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Ерлан Кеңесұлы Баударбек-Қожатаев Қазақстан Республикасының Сингапур Республикасындағы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