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29b4" w14:textId="bf9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31 желтоқсандағы N 1271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30 қаңтардағы N 527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тиіс.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Банкінің ережесін және құрылымын бекіту туралы" Қазақстан Республикасы Президентінің 2003 жылғы 31 желтоқсандағы N 1271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640-құжат; 2005 ж., N 39, 555-құжат; 2006 ж., N 35, 373-құжат)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Қазақстан Республикасының Ұлттық Банкі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7)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валюталық интервенцияны жүзеге асырады;";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"және шетел банктерінде Қазақстан Республикасы резиденттерінің шоттар ашу тәртібінің"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және 5) тармақшалар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резиденттердің репатриация талаптарын орындауын қамтамасыз ету мақсатында резиденттердің экспорт және импорт жөніндегі мәміле паспорттарын ресімдеудің бірыңғай ережесі мен шарттарын және экспорттық-импорттық валюталық бақылауды жүзеге асыру тәртібін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валюталық құндылықтарды пайдалануға байланысты қызметпен айналысуға лицензиялар береді және берудің, беруден бас тартудың, қолданылуын тоқтатудың тәртібі мен шарттарын белгілейді;";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валюталық операцияларды тіркеу, валюталық операциялар туралы хабарлау және шетелдік банктерде шоттар ашу тәртібін белгілейді, тіркеу куәліктерін және хабарлау куәліктерін береді;";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"және валюталық мониторинг жүргізеді"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"; банкаралық клирингке; сейф операцияларына; төлем карточкаларын шығаруға"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 "және бухгалтерлік есеп стандарттары туралы Қазақстан Республикасының заңнамасы" деген сөздер "туралы Қазақстан Республикасы заңнамасының және халықаралық қаржылық есептілік стандарттарының"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арнайы қаржы компаниялары орындауға міндетті бухгалтерлік есеп, қаржылық есептілік және операцияларды автоматтандыру жүйелері мәселелері бойынша нормативтік құқықтық актілерді әзірлейді және бекітеді, сондай-ақ олардың Қазақстан Республикасының бухгалтерлік есеп пен қаржылық есептілік туралы заңнамасын, халықаралық қаржылық есептілік стандарттарын, сондай-ақ операцияларды автоматтандыру жүйелеріне қойылатын талаптарды сақтауын бақылауды жүзеге асырады;";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"қымбат металдардың" деген сөздерден кейін "және қымбат металдардан жасалған монеталардың"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және заңды тұлғалардың, оның ішінде корреспондент банктердің банктік шоттары жөніндегі тапсырмалары бойынша есеп айырысуларды жүзеге асыру; банкаралық клиринг; сейф операциялары; төлем карточкаларын шығару;", "чек кітапшаларын шығару;"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сондай-ақ банкаралық клирингті жүзеге асыру, төлем карточкалары мен чек кітапшаларын шығару мен пайдалану тәртібін айқындайды;"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тармақшада "бухгалтерлік есептің стандарттарын" деген сөздер "қаржылық есептіліктің стандарттарын"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 3) тармақшасында "және Қазақстан Республикасының аумағында қызметін жүзеге асыратын резидент еместердің валюта операцияларының мониторингін (валюта мониторингін)"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23-тармақтың 8)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банкноттарды, монеталарды және құндылықтарды инкассациялауға лицензия беру, қолданылуын тоқтата тұру және одан айыру туралы шешімдер қабылдау;";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28-тармақтың 14) тармақшасының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Қазақстан Ұлттық Банкі Басқармасының шешімі негізінде Қазақстан Ұлттық Банкі берген лицензияларды қайта ресімдеу және бұрын берілген лицензиялардың телнұсқаларын беру туралы шешім қабылдайды.";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Ұлттық Банкінің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құрылымында </w:t>
      </w:r>
      <w:r>
        <w:rPr>
          <w:rFonts w:ascii="Times New Roman"/>
          <w:b w:val="false"/>
          <w:i w:val="false"/>
          <w:color w:val="000000"/>
          <w:sz w:val="28"/>
        </w:rPr>
        <w:t>
 1-бөлім мынадай мазмұндағы реттік нөмірі 14-1-жолмен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Тәуекел-менеджмент басқармасы".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