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6a21" w14:textId="7c76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В.С.Школьникті Қазақстан Республикасы Индустрия және сауда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19 ақпандағы N 541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Владимир Сергеевич Школьник Қазақстан Республикасы Индустрия және сауда министрі болып тағайындалсын, ол Қазақстан Республикасы Президентінің Әкімшілігі Басшысының орынбасары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