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6ef8" w14:textId="4306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2001 жылғы 16 қарашада Кейптаунда қол қойылған Авиациялық объектілерге қолданылатын жылжымалы жабдыққа қатысты халықаралық кепілдіктер туралы конвенцияға қосылу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25 наурыздағы N 559 Жарлығы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Үкіметі 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2001 жылғы 16 қарашада Кейптаунда қол қойылған Авиациялық объектілерге қолданылатын жылжымалы жабдыққа қатысты халықаралық кепілдіктер туралы конвенцияға қосылсын.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