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548b" w14:textId="74c5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И.Н.Тасмағамбетовті Астана қаласының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4 сәуірдегі N 565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Иманғали Нұрғалиұлы Тасмағамбетов Астана қаласының әкімі болып тағайындалсын, ол Алматы қаласының әкімі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