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452f" w14:textId="8d3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А.Қ.Күрішбаевты Қазақстан Республикасының 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8 сәуірдегі N 568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Ақылбек Қажығұлұлы Күрішбаев Қазақстан Республикасының Ауыл шаруашылығы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