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28b1" w14:textId="a922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2008 жылғы 24 сәуірдегі N 576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(үзінді)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актілеріне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Президентінің жанынан Мемлекеттік наградалар жөнінде комиссия құру, оның құрамын және Қазақстан Республикасы Президентінің жанындағы Мемлекеттік наградалар жөніндегі комиссия туралы ережені бекіту туралы" Қазақстан Республикасы Президентінің 1996 жылғы 2 сәуірдегі N 2935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N 14, 108-құжат; N 44, 422-құжат; 1997 ж., N 2, 19-құжат; 2003 ж., N 41, 426-құжат; 2007 ж., N 24, 268-құжат): </w:t>
      </w:r>
    </w:p>
    <w:bookmarkEnd w:id="2"/>
    <w:bookmarkStart w:name="z4"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Мемлекеттік наградалар жөніндегі комиссия туралы ережеде: </w:t>
      </w:r>
    </w:p>
    <w:bookmarkEnd w:id="3"/>
    <w:bookmarkStart w:name="z5" w:id="4"/>
    <w:p>
      <w:pPr>
        <w:spacing w:after="0"/>
        <w:ind w:left="0"/>
        <w:jc w:val="both"/>
      </w:pPr>
      <w:r>
        <w:rPr>
          <w:rFonts w:ascii="Times New Roman"/>
          <w:b w:val="false"/>
          <w:i w:val="false"/>
          <w:color w:val="000000"/>
          <w:sz w:val="28"/>
        </w:rPr>
        <w:t xml:space="preserve">
      8-тармақта "ұйымдастыру жұмысы" деген сөздер "ұйымдастыру-кадр жұмысы"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ережені бекіту туралы" Қазақстан Республикасы Президентінің 1996 жылғы 2 шілдедегі N 3051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N 30, 267-құжат): </w:t>
      </w:r>
    </w:p>
    <w:bookmarkEnd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заңдарын Қазақстан Республикасы Президентінің қол қоюына және қарауына ұсыну, оларды тіркеу, жария ету және сақтау тәртібі туралы ережеде: </w:t>
      </w:r>
    </w:p>
    <w:bookmarkStart w:name="z7" w:id="6"/>
    <w:p>
      <w:pPr>
        <w:spacing w:after="0"/>
        <w:ind w:left="0"/>
        <w:jc w:val="both"/>
      </w:pPr>
      <w:r>
        <w:rPr>
          <w:rFonts w:ascii="Times New Roman"/>
          <w:b w:val="false"/>
          <w:i w:val="false"/>
          <w:color w:val="000000"/>
          <w:sz w:val="28"/>
        </w:rPr>
        <w:t xml:space="preserve">
      2-тармақта "Жалпы", "Заңнама және құқықтық сараптау бөлімге" деген сөздер тиісінше "Құжаттамалық қамтамасыз ету", "Мемлекеттік құқық бөліміне"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3-тармақта "Заңнама және құқықтық сараптау" деген сөздер "Мемлекеттік құқық"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5-тармақта: </w:t>
      </w:r>
    </w:p>
    <w:bookmarkEnd w:id="8"/>
    <w:p>
      <w:pPr>
        <w:spacing w:after="0"/>
        <w:ind w:left="0"/>
        <w:jc w:val="both"/>
      </w:pPr>
      <w:r>
        <w:rPr>
          <w:rFonts w:ascii="Times New Roman"/>
          <w:b w:val="false"/>
          <w:i w:val="false"/>
          <w:color w:val="000000"/>
          <w:sz w:val="28"/>
        </w:rPr>
        <w:t xml:space="preserve">
      бірінші абзацта "жалпы бөліміне" деген сөздер "Құжаттамалық қамтамасыз ету бөліміне" деген сөздермен ауыстырылсын; </w:t>
      </w:r>
    </w:p>
    <w:bookmarkStart w:name="z10" w:id="9"/>
    <w:p>
      <w:pPr>
        <w:spacing w:after="0"/>
        <w:ind w:left="0"/>
        <w:jc w:val="both"/>
      </w:pPr>
      <w:r>
        <w:rPr>
          <w:rFonts w:ascii="Times New Roman"/>
          <w:b w:val="false"/>
          <w:i w:val="false"/>
          <w:color w:val="000000"/>
          <w:sz w:val="28"/>
        </w:rPr>
        <w:t xml:space="preserve">
      3) тармақшада "мемлекеттік" деген сөз "тиісті" деген сөзбен ауыстырылсын; </w:t>
      </w:r>
    </w:p>
    <w:bookmarkEnd w:id="9"/>
    <w:bookmarkStart w:name="z11" w:id="10"/>
    <w:p>
      <w:pPr>
        <w:spacing w:after="0"/>
        <w:ind w:left="0"/>
        <w:jc w:val="both"/>
      </w:pPr>
      <w:r>
        <w:rPr>
          <w:rFonts w:ascii="Times New Roman"/>
          <w:b w:val="false"/>
          <w:i w:val="false"/>
          <w:color w:val="000000"/>
          <w:sz w:val="28"/>
        </w:rPr>
        <w:t xml:space="preserve">
      6-тармақта "Жалпы бөлімінде" деген сөздер "Құжаттамалық қамтамасыз ету бөлімінде"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8, 9-тармақтарында "Заңнама және құқықтық сараптау" деген сөздер "Мемлекеттік құқық"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3) "Қазақстан Республикасының Президенті жанындағы Қазақстанның стратегиялық зерттеулер институты туралы ережені бекіту туралы" Қазақстан Республикасы Президентінің 1997 жылғы 13 тамыздағы N 3614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1997 ж., N 36, 337-құжат): </w:t>
      </w:r>
    </w:p>
    <w:bookmarkEnd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Қазақстанның стратегиялық зерттеулер институты туралы ережеде: </w:t>
      </w:r>
    </w:p>
    <w:bookmarkStart w:name="z14" w:id="13"/>
    <w:p>
      <w:pPr>
        <w:spacing w:after="0"/>
        <w:ind w:left="0"/>
        <w:jc w:val="both"/>
      </w:pPr>
      <w:r>
        <w:rPr>
          <w:rFonts w:ascii="Times New Roman"/>
          <w:b w:val="false"/>
          <w:i w:val="false"/>
          <w:color w:val="000000"/>
          <w:sz w:val="28"/>
        </w:rPr>
        <w:t xml:space="preserve">
      4-тармақтың бесінші абзацындағы, 5-тармақтың екінші абзацындағы, 8-тармақтағы "ұлттық қауіпсіздік мәселелері жөніндегі көмекшісі - Қазақстан Республикасы" деген сөздер "көмекшісі -"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Президентінің 2010.04.27 </w:t>
      </w:r>
      <w:r>
        <w:rPr>
          <w:rFonts w:ascii="Times New Roman"/>
          <w:b w:val="false"/>
          <w:i w:val="false"/>
          <w:color w:val="000000"/>
          <w:sz w:val="28"/>
        </w:rPr>
        <w:t>№ 976</w:t>
      </w:r>
      <w:r>
        <w:rPr>
          <w:rFonts w:ascii="Times New Roman"/>
          <w:b w:val="false"/>
          <w:i w:val="false"/>
          <w:color w:val="000000"/>
          <w:sz w:val="28"/>
        </w:rPr>
        <w:t xml:space="preserve"> Жарлығымен.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12.02.2019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"Қылмысқа және сыбайлас жемқорлыққа қарсы күрес жүйесін жетілдіру шаралары туралы" Қазақстан Республикасы Президентінің 2000 жылғы 20 сәуірдегі N 377 </w:t>
      </w:r>
      <w:r>
        <w:rPr>
          <w:rFonts w:ascii="Times New Roman"/>
          <w:b w:val="false"/>
          <w:i w:val="false"/>
          <w:color w:val="000000"/>
          <w:sz w:val="28"/>
        </w:rPr>
        <w:t>Жарлығына</w:t>
      </w: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1-тармақтың 3) тармақшасындағы "Мемлекеттік-құқық бөлімі" деген сөздер "Құқық қорғау жүйесі бөлімі" деген сөздермен ауыстырылсын; </w:t>
      </w:r>
    </w:p>
    <w:bookmarkStart w:name="z21" w:id="16"/>
    <w:p>
      <w:pPr>
        <w:spacing w:after="0"/>
        <w:ind w:left="0"/>
        <w:jc w:val="both"/>
      </w:pPr>
      <w:r>
        <w:rPr>
          <w:rFonts w:ascii="Times New Roman"/>
          <w:b w:val="false"/>
          <w:i w:val="false"/>
          <w:color w:val="000000"/>
          <w:sz w:val="28"/>
        </w:rPr>
        <w:t xml:space="preserve">
      7) "Шетелде кадрлар даярлау жөніндегі республикалық комиссия туралы" Қазақстан Республикасы Президентінің 2000 жылғы 12 қазандағы N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N 43, 503-құжат; 2004 ж., N 22, 276-құжат; 2005 ж., N 19, 227-құжат; 2006 ж., N 1, 2-құжат): </w:t>
      </w:r>
    </w:p>
    <w:bookmarkEnd w:id="16"/>
    <w:bookmarkStart w:name="z22" w:id="1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құрамында (лауазымдар бойынша): </w:t>
      </w:r>
    </w:p>
    <w:bookmarkEnd w:id="17"/>
    <w:bookmarkStart w:name="z23" w:id="18"/>
    <w:p>
      <w:pPr>
        <w:spacing w:after="0"/>
        <w:ind w:left="0"/>
        <w:jc w:val="both"/>
      </w:pPr>
      <w:r>
        <w:rPr>
          <w:rFonts w:ascii="Times New Roman"/>
          <w:b w:val="false"/>
          <w:i w:val="false"/>
          <w:color w:val="000000"/>
          <w:sz w:val="28"/>
        </w:rPr>
        <w:t xml:space="preserve">
      "Қазақстан Республикасы Президентінің Әкімшілігі Кадр саясаты бөлімінің меңгерушісі" деген жолдағы "Кадр саясаты" деген сөздер "Мемлекеттік бақылау және ұйымдастыру-кадр жұмысы" деген сөздермен ауыстырылсын; </w:t>
      </w:r>
    </w:p>
    <w:bookmarkEnd w:id="18"/>
    <w:bookmarkStart w:name="z24" w:id="19"/>
    <w:p>
      <w:pPr>
        <w:spacing w:after="0"/>
        <w:ind w:left="0"/>
        <w:jc w:val="both"/>
      </w:pPr>
      <w:r>
        <w:rPr>
          <w:rFonts w:ascii="Times New Roman"/>
          <w:b w:val="false"/>
          <w:i w:val="false"/>
          <w:color w:val="000000"/>
          <w:sz w:val="28"/>
        </w:rPr>
        <w:t xml:space="preserve">
      "Қазақстан Республикасы Президентінің Әкімшілігі Әлеуметтік-саяси бөлімінің меңгерушісі" деген жолдағы "Әлеуметтік-саяси" деген сөздер "Ішкі саясат" деген сөздермен ауыстырылсын; </w:t>
      </w:r>
    </w:p>
    <w:bookmarkEnd w:id="19"/>
    <w:bookmarkStart w:name="z25" w:id="20"/>
    <w:p>
      <w:pPr>
        <w:spacing w:after="0"/>
        <w:ind w:left="0"/>
        <w:jc w:val="both"/>
      </w:pPr>
      <w:r>
        <w:rPr>
          <w:rFonts w:ascii="Times New Roman"/>
          <w:b w:val="false"/>
          <w:i w:val="false"/>
          <w:color w:val="000000"/>
          <w:sz w:val="28"/>
        </w:rPr>
        <w:t xml:space="preserve">
      8)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N 829 Жарлығына (Қазақстан Республикасының ПҮАЖ-ы, 2003 ж., N 41, 426-құжат; 2007 ж., N 24, 268-құжат): </w:t>
      </w:r>
    </w:p>
    <w:bookmarkEnd w:id="20"/>
    <w:bookmarkStart w:name="z26" w:id="21"/>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Мемлекеттік наградалар жөніндегі комиссияның құрамында: </w:t>
      </w:r>
    </w:p>
    <w:bookmarkEnd w:id="21"/>
    <w:p>
      <w:pPr>
        <w:spacing w:after="0"/>
        <w:ind w:left="0"/>
        <w:jc w:val="both"/>
      </w:pPr>
      <w:r>
        <w:rPr>
          <w:rFonts w:ascii="Times New Roman"/>
          <w:b w:val="false"/>
          <w:i w:val="false"/>
          <w:color w:val="000000"/>
          <w:sz w:val="28"/>
        </w:rPr>
        <w:t xml:space="preserve">
      "Көшкінов Ержан             - Қазақстан Республикасы Президентінің </w:t>
      </w:r>
    </w:p>
    <w:p>
      <w:pPr>
        <w:spacing w:after="0"/>
        <w:ind w:left="0"/>
        <w:jc w:val="both"/>
      </w:pPr>
      <w:r>
        <w:rPr>
          <w:rFonts w:ascii="Times New Roman"/>
          <w:b w:val="false"/>
          <w:i w:val="false"/>
          <w:color w:val="000000"/>
          <w:sz w:val="28"/>
        </w:rPr>
        <w:t xml:space="preserve">
      Сүлейменұлы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 жұмысы бөлімінің сектор </w:t>
      </w:r>
    </w:p>
    <w:p>
      <w:pPr>
        <w:spacing w:after="0"/>
        <w:ind w:left="0"/>
        <w:jc w:val="both"/>
      </w:pPr>
      <w:r>
        <w:rPr>
          <w:rFonts w:ascii="Times New Roman"/>
          <w:b w:val="false"/>
          <w:i w:val="false"/>
          <w:color w:val="000000"/>
          <w:sz w:val="28"/>
        </w:rPr>
        <w:t xml:space="preserve">
                                    меңгерушісі, Комиссия хатшысы" </w:t>
      </w:r>
    </w:p>
    <w:bookmarkStart w:name="z27" w:id="22"/>
    <w:p>
      <w:pPr>
        <w:spacing w:after="0"/>
        <w:ind w:left="0"/>
        <w:jc w:val="both"/>
      </w:pPr>
      <w:r>
        <w:rPr>
          <w:rFonts w:ascii="Times New Roman"/>
          <w:b w:val="false"/>
          <w:i w:val="false"/>
          <w:color w:val="000000"/>
          <w:sz w:val="28"/>
        </w:rPr>
        <w:t xml:space="preserve">
            деген жол мынадай редакцияда жазылсын: </w:t>
      </w:r>
    </w:p>
    <w:bookmarkEnd w:id="22"/>
    <w:p>
      <w:pPr>
        <w:spacing w:after="0"/>
        <w:ind w:left="0"/>
        <w:jc w:val="both"/>
      </w:pPr>
      <w:r>
        <w:rPr>
          <w:rFonts w:ascii="Times New Roman"/>
          <w:b w:val="false"/>
          <w:i w:val="false"/>
          <w:color w:val="000000"/>
          <w:sz w:val="28"/>
        </w:rPr>
        <w:t xml:space="preserve">
      "Көшкінов Ержан             - Қазақстан Республикасы Президентінің </w:t>
      </w:r>
    </w:p>
    <w:p>
      <w:pPr>
        <w:spacing w:after="0"/>
        <w:ind w:left="0"/>
        <w:jc w:val="both"/>
      </w:pPr>
      <w:r>
        <w:rPr>
          <w:rFonts w:ascii="Times New Roman"/>
          <w:b w:val="false"/>
          <w:i w:val="false"/>
          <w:color w:val="000000"/>
          <w:sz w:val="28"/>
        </w:rPr>
        <w:t xml:space="preserve">
      Сүлейменұлы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ұйымдастыру-кадр жұмысы бөлімінің </w:t>
      </w:r>
    </w:p>
    <w:p>
      <w:pPr>
        <w:spacing w:after="0"/>
        <w:ind w:left="0"/>
        <w:jc w:val="both"/>
      </w:pPr>
      <w:r>
        <w:rPr>
          <w:rFonts w:ascii="Times New Roman"/>
          <w:b w:val="false"/>
          <w:i w:val="false"/>
          <w:color w:val="000000"/>
          <w:sz w:val="28"/>
        </w:rPr>
        <w:t xml:space="preserve">
                                    сектор меңгерушісі, Комиссия хатшысы"; </w:t>
      </w:r>
    </w:p>
    <w:bookmarkStart w:name="z28" w:id="23"/>
    <w:p>
      <w:pPr>
        <w:spacing w:after="0"/>
        <w:ind w:left="0"/>
        <w:jc w:val="both"/>
      </w:pPr>
      <w:r>
        <w:rPr>
          <w:rFonts w:ascii="Times New Roman"/>
          <w:b w:val="false"/>
          <w:i w:val="false"/>
          <w:color w:val="000000"/>
          <w:sz w:val="28"/>
        </w:rPr>
        <w:t xml:space="preserve">
            көрсетілген Комиссияның құрамынан О.И.Жұмабеков шығарылсын; </w:t>
      </w:r>
    </w:p>
    <w:bookmarkEnd w:id="23"/>
    <w:bookmarkStart w:name="z29" w:id="24"/>
    <w:p>
      <w:pPr>
        <w:spacing w:after="0"/>
        <w:ind w:left="0"/>
        <w:jc w:val="both"/>
      </w:pPr>
      <w:r>
        <w:rPr>
          <w:rFonts w:ascii="Times New Roman"/>
          <w:b w:val="false"/>
          <w:i w:val="false"/>
          <w:color w:val="000000"/>
          <w:sz w:val="28"/>
        </w:rPr>
        <w:t xml:space="preserve">
            9)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N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10, 92-құжат; N 32, 339-құжат; 2003 ж., N 9, 92-құжат; 2004 ж., N 14, 171-құжат; N 51, 671-құжат; 2005 ж., N 43, 573-құжат; 2006 ж., N 35, 374-құжат; 2007 ж., N 3, 36-құжат; N 24, 268-құжат): </w:t>
      </w:r>
    </w:p>
    <w:bookmarkEnd w:id="24"/>
    <w:bookmarkStart w:name="z30"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 құру туралы ережеде: </w:t>
      </w:r>
    </w:p>
    <w:bookmarkEnd w:id="25"/>
    <w:bookmarkStart w:name="z31" w:id="26"/>
    <w:p>
      <w:pPr>
        <w:spacing w:after="0"/>
        <w:ind w:left="0"/>
        <w:jc w:val="both"/>
      </w:pPr>
      <w:r>
        <w:rPr>
          <w:rFonts w:ascii="Times New Roman"/>
          <w:b w:val="false"/>
          <w:i w:val="false"/>
          <w:color w:val="000000"/>
          <w:sz w:val="28"/>
        </w:rPr>
        <w:t xml:space="preserve">
            16-тармақта "Құқық қорғау және сот жүйелері мәселелері бөлімі" деген сөздер "Құқық қорғау жүйесі бөлімі" деген сөздермен ауыстырылсын; </w:t>
      </w:r>
    </w:p>
    <w:bookmarkEnd w:id="26"/>
    <w:bookmarkStart w:name="z32"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 құрамына енгізілсін: </w:t>
      </w:r>
    </w:p>
    <w:bookmarkEnd w:id="27"/>
    <w:p>
      <w:pPr>
        <w:spacing w:after="0"/>
        <w:ind w:left="0"/>
        <w:jc w:val="both"/>
      </w:pPr>
      <w:r>
        <w:rPr>
          <w:rFonts w:ascii="Times New Roman"/>
          <w:b w:val="false"/>
          <w:i w:val="false"/>
          <w:color w:val="000000"/>
          <w:sz w:val="28"/>
        </w:rPr>
        <w:t xml:space="preserve">
      Дүтбаев Нартай              - Қазақстан Республикасы Президентінің </w:t>
      </w:r>
    </w:p>
    <w:p>
      <w:pPr>
        <w:spacing w:after="0"/>
        <w:ind w:left="0"/>
        <w:jc w:val="both"/>
      </w:pPr>
      <w:r>
        <w:rPr>
          <w:rFonts w:ascii="Times New Roman"/>
          <w:b w:val="false"/>
          <w:i w:val="false"/>
          <w:color w:val="000000"/>
          <w:sz w:val="28"/>
        </w:rPr>
        <w:t xml:space="preserve">
      Нұртайұлы                     кеңесшісі, төрағаның орынбасары; </w:t>
      </w:r>
    </w:p>
    <w:p>
      <w:pPr>
        <w:spacing w:after="0"/>
        <w:ind w:left="0"/>
        <w:jc w:val="both"/>
      </w:pPr>
      <w:r>
        <w:rPr>
          <w:rFonts w:ascii="Times New Roman"/>
          <w:b w:val="false"/>
          <w:i w:val="false"/>
          <w:color w:val="000000"/>
          <w:sz w:val="28"/>
        </w:rPr>
        <w:t xml:space="preserve">
      "Имашев                     - Қазақстан Республикасы Қауіпсіздік </w:t>
      </w:r>
    </w:p>
    <w:p>
      <w:pPr>
        <w:spacing w:after="0"/>
        <w:ind w:left="0"/>
        <w:jc w:val="both"/>
      </w:pPr>
      <w:r>
        <w:rPr>
          <w:rFonts w:ascii="Times New Roman"/>
          <w:b w:val="false"/>
          <w:i w:val="false"/>
          <w:color w:val="000000"/>
          <w:sz w:val="28"/>
        </w:rPr>
        <w:t xml:space="preserve">
      Берік Мәжитұлы                Кеңесінің хатшысы, төрағаның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"Ахметжанов                 - Қазақстан Республикасы Президенті </w:t>
      </w:r>
    </w:p>
    <w:p>
      <w:pPr>
        <w:spacing w:after="0"/>
        <w:ind w:left="0"/>
        <w:jc w:val="both"/>
      </w:pPr>
      <w:r>
        <w:rPr>
          <w:rFonts w:ascii="Times New Roman"/>
          <w:b w:val="false"/>
          <w:i w:val="false"/>
          <w:color w:val="000000"/>
          <w:sz w:val="28"/>
        </w:rPr>
        <w:t xml:space="preserve">
      Саян Қылышұлы                 Әкімшілігінің Құқық қорғау және сот </w:t>
      </w:r>
    </w:p>
    <w:p>
      <w:pPr>
        <w:spacing w:after="0"/>
        <w:ind w:left="0"/>
        <w:jc w:val="both"/>
      </w:pPr>
      <w:r>
        <w:rPr>
          <w:rFonts w:ascii="Times New Roman"/>
          <w:b w:val="false"/>
          <w:i w:val="false"/>
          <w:color w:val="000000"/>
          <w:sz w:val="28"/>
        </w:rPr>
        <w:t xml:space="preserve">
                                    жүйелері мәселелері бөлімінің бас </w:t>
      </w:r>
    </w:p>
    <w:p>
      <w:pPr>
        <w:spacing w:after="0"/>
        <w:ind w:left="0"/>
        <w:jc w:val="both"/>
      </w:pPr>
      <w:r>
        <w:rPr>
          <w:rFonts w:ascii="Times New Roman"/>
          <w:b w:val="false"/>
          <w:i w:val="false"/>
          <w:color w:val="000000"/>
          <w:sz w:val="28"/>
        </w:rPr>
        <w:t xml:space="preserve">
                                    инспекторы, хатшы" </w:t>
      </w:r>
    </w:p>
    <w:bookmarkStart w:name="z33" w:id="28"/>
    <w:p>
      <w:pPr>
        <w:spacing w:after="0"/>
        <w:ind w:left="0"/>
        <w:jc w:val="both"/>
      </w:pPr>
      <w:r>
        <w:rPr>
          <w:rFonts w:ascii="Times New Roman"/>
          <w:b w:val="false"/>
          <w:i w:val="false"/>
          <w:color w:val="000000"/>
          <w:sz w:val="28"/>
        </w:rPr>
        <w:t xml:space="preserve">
            деген жолдар тиісінше мынадай редакцияда жазылсын: </w:t>
      </w:r>
    </w:p>
    <w:bookmarkEnd w:id="28"/>
    <w:p>
      <w:pPr>
        <w:spacing w:after="0"/>
        <w:ind w:left="0"/>
        <w:jc w:val="both"/>
      </w:pPr>
      <w:r>
        <w:rPr>
          <w:rFonts w:ascii="Times New Roman"/>
          <w:b w:val="false"/>
          <w:i w:val="false"/>
          <w:color w:val="000000"/>
          <w:sz w:val="28"/>
        </w:rPr>
        <w:t xml:space="preserve">
      "Имашев                     - Қазақстан Республикасы Президентінің </w:t>
      </w:r>
    </w:p>
    <w:p>
      <w:pPr>
        <w:spacing w:after="0"/>
        <w:ind w:left="0"/>
        <w:jc w:val="both"/>
      </w:pPr>
      <w:r>
        <w:rPr>
          <w:rFonts w:ascii="Times New Roman"/>
          <w:b w:val="false"/>
          <w:i w:val="false"/>
          <w:color w:val="000000"/>
          <w:sz w:val="28"/>
        </w:rPr>
        <w:t xml:space="preserve">
      Берік Мәжитұлы                көмекшісі - Қауіпсіздік Кеңесінің </w:t>
      </w:r>
    </w:p>
    <w:p>
      <w:pPr>
        <w:spacing w:after="0"/>
        <w:ind w:left="0"/>
        <w:jc w:val="both"/>
      </w:pPr>
      <w:r>
        <w:rPr>
          <w:rFonts w:ascii="Times New Roman"/>
          <w:b w:val="false"/>
          <w:i w:val="false"/>
          <w:color w:val="000000"/>
          <w:sz w:val="28"/>
        </w:rPr>
        <w:t xml:space="preserve">
                                    хатшысы, төрағаның орынбасары", </w:t>
      </w:r>
    </w:p>
    <w:p>
      <w:pPr>
        <w:spacing w:after="0"/>
        <w:ind w:left="0"/>
        <w:jc w:val="both"/>
      </w:pPr>
      <w:r>
        <w:rPr>
          <w:rFonts w:ascii="Times New Roman"/>
          <w:b w:val="false"/>
          <w:i w:val="false"/>
          <w:color w:val="000000"/>
          <w:sz w:val="28"/>
        </w:rPr>
        <w:t xml:space="preserve">
      "Ахметжанов                 - Қазақстан Республикасы Президенті </w:t>
      </w:r>
    </w:p>
    <w:p>
      <w:pPr>
        <w:spacing w:after="0"/>
        <w:ind w:left="0"/>
        <w:jc w:val="both"/>
      </w:pPr>
      <w:r>
        <w:rPr>
          <w:rFonts w:ascii="Times New Roman"/>
          <w:b w:val="false"/>
          <w:i w:val="false"/>
          <w:color w:val="000000"/>
          <w:sz w:val="28"/>
        </w:rPr>
        <w:t xml:space="preserve">
      Саян Қылышұлы                 Әкімшілігінің Құқық қорғау жүйесі </w:t>
      </w:r>
    </w:p>
    <w:p>
      <w:pPr>
        <w:spacing w:after="0"/>
        <w:ind w:left="0"/>
        <w:jc w:val="both"/>
      </w:pPr>
      <w:r>
        <w:rPr>
          <w:rFonts w:ascii="Times New Roman"/>
          <w:b w:val="false"/>
          <w:i w:val="false"/>
          <w:color w:val="000000"/>
          <w:sz w:val="28"/>
        </w:rPr>
        <w:t xml:space="preserve">
                                    бөлімінің сектор меңгерушісі, хатшы"; </w:t>
      </w:r>
    </w:p>
    <w:bookmarkStart w:name="z34" w:id="29"/>
    <w:p>
      <w:pPr>
        <w:spacing w:after="0"/>
        <w:ind w:left="0"/>
        <w:jc w:val="both"/>
      </w:pPr>
      <w:r>
        <w:rPr>
          <w:rFonts w:ascii="Times New Roman"/>
          <w:b w:val="false"/>
          <w:i w:val="false"/>
          <w:color w:val="000000"/>
          <w:sz w:val="28"/>
        </w:rPr>
        <w:t xml:space="preserve">
            көрсетілген Комиссияның құрамынан О.И.Жұмабеков шығарылсын; </w:t>
      </w:r>
    </w:p>
    <w:bookmarkEnd w:id="29"/>
    <w:bookmarkStart w:name="z35"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Президентінің 2011.09.07 </w:t>
      </w:r>
      <w:r>
        <w:rPr>
          <w:rFonts w:ascii="Times New Roman"/>
          <w:b w:val="false"/>
          <w:i w:val="false"/>
          <w:color w:val="000000"/>
          <w:sz w:val="28"/>
        </w:rPr>
        <w:t>№ 149</w:t>
      </w:r>
      <w:r>
        <w:rPr>
          <w:rFonts w:ascii="Times New Roman"/>
          <w:b w:val="false"/>
          <w:i w:val="false"/>
          <w:color w:val="000000"/>
          <w:sz w:val="28"/>
        </w:rPr>
        <w:t xml:space="preserve"> Жарлығымен;</w:t>
      </w:r>
    </w:p>
    <w:bookmarkEnd w:id="30"/>
    <w:bookmarkStart w:name="z40" w:id="31"/>
    <w:p>
      <w:pPr>
        <w:spacing w:after="0"/>
        <w:ind w:left="0"/>
        <w:jc w:val="both"/>
      </w:pPr>
      <w:r>
        <w:rPr>
          <w:rFonts w:ascii="Times New Roman"/>
          <w:b w:val="false"/>
          <w:i w:val="false"/>
          <w:color w:val="000000"/>
          <w:sz w:val="28"/>
        </w:rPr>
        <w:t xml:space="preserve">
      11)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N 15, 157-құжат; 2004 ж., N 33, 438-құжат; 2006 ж., N 8, 63-құжат; 2007 ж., N 34, 372-құжат): </w:t>
      </w:r>
    </w:p>
    <w:bookmarkEnd w:id="31"/>
    <w:bookmarkStart w:name="z41"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ережелерінде: </w:t>
      </w:r>
    </w:p>
    <w:bookmarkEnd w:id="32"/>
    <w:bookmarkStart w:name="z42" w:id="33"/>
    <w:p>
      <w:pPr>
        <w:spacing w:after="0"/>
        <w:ind w:left="0"/>
        <w:jc w:val="both"/>
      </w:pPr>
      <w:r>
        <w:rPr>
          <w:rFonts w:ascii="Times New Roman"/>
          <w:b w:val="false"/>
          <w:i w:val="false"/>
          <w:color w:val="000000"/>
          <w:sz w:val="28"/>
        </w:rPr>
        <w:t xml:space="preserve">
      6-тармақтың екінші бөлігінде "және Қазақстан Республикасы Премьер-Министрі Кеңсесінің құрылымдық бөлімшелері тиісті сараптама жүргізгеннен кейін" деген сөздер алып тасталсын; </w:t>
      </w:r>
    </w:p>
    <w:bookmarkEnd w:id="33"/>
    <w:bookmarkStart w:name="z43" w:id="34"/>
    <w:p>
      <w:pPr>
        <w:spacing w:after="0"/>
        <w:ind w:left="0"/>
        <w:jc w:val="both"/>
      </w:pPr>
      <w:r>
        <w:rPr>
          <w:rFonts w:ascii="Times New Roman"/>
          <w:b w:val="false"/>
          <w:i w:val="false"/>
          <w:color w:val="000000"/>
          <w:sz w:val="28"/>
        </w:rPr>
        <w:t xml:space="preserve">
      8-тармақтың бірінші бөлігінің екінші сөйлемі алып тасталсын; </w:t>
      </w:r>
    </w:p>
    <w:bookmarkEnd w:id="34"/>
    <w:bookmarkStart w:name="z44" w:id="35"/>
    <w:p>
      <w:pPr>
        <w:spacing w:after="0"/>
        <w:ind w:left="0"/>
        <w:jc w:val="both"/>
      </w:pPr>
      <w:r>
        <w:rPr>
          <w:rFonts w:ascii="Times New Roman"/>
          <w:b w:val="false"/>
          <w:i w:val="false"/>
          <w:color w:val="000000"/>
          <w:sz w:val="28"/>
        </w:rPr>
        <w:t xml:space="preserve">
      12) "Қазақстан Республикасы Президентінің жанындағы Адам құқықтары жөніндегі комиссия туралы" Қазақстан Республикасы Президентінің 2003 жылғы 19 наурыздағы N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N 11, 125-құжат; 2004 ж., N 15, 183-құжат; 2005 ж., N 21, 247-құжат; 2006 ж., N 20, 195-құжат; 2007 ж., N 1, 1-құжат): </w:t>
      </w:r>
    </w:p>
    <w:bookmarkEnd w:id="35"/>
    <w:bookmarkStart w:name="z45"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 туралы ережеде: </w:t>
      </w:r>
    </w:p>
    <w:bookmarkEnd w:id="36"/>
    <w:bookmarkStart w:name="z46" w:id="37"/>
    <w:p>
      <w:pPr>
        <w:spacing w:after="0"/>
        <w:ind w:left="0"/>
        <w:jc w:val="both"/>
      </w:pPr>
      <w:r>
        <w:rPr>
          <w:rFonts w:ascii="Times New Roman"/>
          <w:b w:val="false"/>
          <w:i w:val="false"/>
          <w:color w:val="000000"/>
          <w:sz w:val="28"/>
        </w:rPr>
        <w:t xml:space="preserve">
      13-тармақта: </w:t>
      </w:r>
    </w:p>
    <w:bookmarkEnd w:id="37"/>
    <w:p>
      <w:pPr>
        <w:spacing w:after="0"/>
        <w:ind w:left="0"/>
        <w:jc w:val="both"/>
      </w:pPr>
      <w:r>
        <w:rPr>
          <w:rFonts w:ascii="Times New Roman"/>
          <w:b w:val="false"/>
          <w:i w:val="false"/>
          <w:color w:val="000000"/>
          <w:sz w:val="28"/>
        </w:rPr>
        <w:t xml:space="preserve">
      бірінші бөлікте "құрамына кіретін хатшылығы" деген сөздер "Ішкі саясат бөлімі" деген сөздермен ауыстырылсын; </w:t>
      </w:r>
    </w:p>
    <w:bookmarkStart w:name="z47" w:id="38"/>
    <w:p>
      <w:pPr>
        <w:spacing w:after="0"/>
        <w:ind w:left="0"/>
        <w:jc w:val="both"/>
      </w:pPr>
      <w:r>
        <w:rPr>
          <w:rFonts w:ascii="Times New Roman"/>
          <w:b w:val="false"/>
          <w:i w:val="false"/>
          <w:color w:val="000000"/>
          <w:sz w:val="28"/>
        </w:rPr>
        <w:t xml:space="preserve">
      екінші бөлікте "Комиссия хатшылығы" деген сөздер "Президент Әкімшілігінің Ішкі саясат бөлімі" деген сөздермен ауыстырылсын; </w:t>
      </w:r>
    </w:p>
    <w:bookmarkEnd w:id="38"/>
    <w:bookmarkStart w:name="z48" w:id="39"/>
    <w:p>
      <w:pPr>
        <w:spacing w:after="0"/>
        <w:ind w:left="0"/>
        <w:jc w:val="both"/>
      </w:pPr>
      <w:r>
        <w:rPr>
          <w:rFonts w:ascii="Times New Roman"/>
          <w:b w:val="false"/>
          <w:i w:val="false"/>
          <w:color w:val="000000"/>
          <w:sz w:val="28"/>
        </w:rPr>
        <w:t xml:space="preserve">
      аталған Жарлықпен бекітілген Қазақстан Республикасы Президентінің жанындағы Адам құқықтары жөніндегі комиссияның құрамына мыналар енгізілсін: </w:t>
      </w:r>
    </w:p>
    <w:bookmarkEnd w:id="39"/>
    <w:p>
      <w:pPr>
        <w:spacing w:after="0"/>
        <w:ind w:left="0"/>
        <w:jc w:val="both"/>
      </w:pPr>
      <w:r>
        <w:rPr>
          <w:rFonts w:ascii="Times New Roman"/>
          <w:b w:val="false"/>
          <w:i w:val="false"/>
          <w:color w:val="000000"/>
          <w:sz w:val="28"/>
        </w:rPr>
        <w:t xml:space="preserve">
      Ахметжанова                 - "Ардагер" қоғамдық бірлестігінің </w:t>
      </w:r>
    </w:p>
    <w:p>
      <w:pPr>
        <w:spacing w:after="0"/>
        <w:ind w:left="0"/>
        <w:jc w:val="both"/>
      </w:pPr>
      <w:r>
        <w:rPr>
          <w:rFonts w:ascii="Times New Roman"/>
          <w:b w:val="false"/>
          <w:i w:val="false"/>
          <w:color w:val="000000"/>
          <w:sz w:val="28"/>
        </w:rPr>
        <w:t xml:space="preserve">
      Баян Теміртасқызы             төрайымы (келісім бойынша), </w:t>
      </w:r>
    </w:p>
    <w:p>
      <w:pPr>
        <w:spacing w:after="0"/>
        <w:ind w:left="0"/>
        <w:jc w:val="both"/>
      </w:pPr>
      <w:r>
        <w:rPr>
          <w:rFonts w:ascii="Times New Roman"/>
          <w:b w:val="false"/>
          <w:i w:val="false"/>
          <w:color w:val="000000"/>
          <w:sz w:val="28"/>
        </w:rPr>
        <w:t xml:space="preserve">
      Байжанов                    - "Қазмұнайгаз" ҰК" АҚ-ның вице- </w:t>
      </w:r>
    </w:p>
    <w:p>
      <w:pPr>
        <w:spacing w:after="0"/>
        <w:ind w:left="0"/>
        <w:jc w:val="both"/>
      </w:pPr>
      <w:r>
        <w:rPr>
          <w:rFonts w:ascii="Times New Roman"/>
          <w:b w:val="false"/>
          <w:i w:val="false"/>
          <w:color w:val="000000"/>
          <w:sz w:val="28"/>
        </w:rPr>
        <w:t xml:space="preserve">
      Ұлан Сапарұлы                 президенті (келісім бойынша), </w:t>
      </w:r>
    </w:p>
    <w:p>
      <w:pPr>
        <w:spacing w:after="0"/>
        <w:ind w:left="0"/>
        <w:jc w:val="both"/>
      </w:pPr>
      <w:r>
        <w:rPr>
          <w:rFonts w:ascii="Times New Roman"/>
          <w:b w:val="false"/>
          <w:i w:val="false"/>
          <w:color w:val="000000"/>
          <w:sz w:val="28"/>
        </w:rPr>
        <w:t xml:space="preserve">
      Есполов                     - Қазақ ұлттық аграрлық университетінің </w:t>
      </w:r>
    </w:p>
    <w:p>
      <w:pPr>
        <w:spacing w:after="0"/>
        <w:ind w:left="0"/>
        <w:jc w:val="both"/>
      </w:pPr>
      <w:r>
        <w:rPr>
          <w:rFonts w:ascii="Times New Roman"/>
          <w:b w:val="false"/>
          <w:i w:val="false"/>
          <w:color w:val="000000"/>
          <w:sz w:val="28"/>
        </w:rPr>
        <w:t xml:space="preserve">
      Тілектес Исабайұлы            ректоры (келісім бойынша), </w:t>
      </w:r>
    </w:p>
    <w:p>
      <w:pPr>
        <w:spacing w:after="0"/>
        <w:ind w:left="0"/>
        <w:jc w:val="both"/>
      </w:pPr>
      <w:r>
        <w:rPr>
          <w:rFonts w:ascii="Times New Roman"/>
          <w:b w:val="false"/>
          <w:i w:val="false"/>
          <w:color w:val="000000"/>
          <w:sz w:val="28"/>
        </w:rPr>
        <w:t xml:space="preserve">
      Меркель                     - Қазақстан Республикасы Бас </w:t>
      </w:r>
    </w:p>
    <w:p>
      <w:pPr>
        <w:spacing w:after="0"/>
        <w:ind w:left="0"/>
        <w:jc w:val="both"/>
      </w:pPr>
      <w:r>
        <w:rPr>
          <w:rFonts w:ascii="Times New Roman"/>
          <w:b w:val="false"/>
          <w:i w:val="false"/>
          <w:color w:val="000000"/>
          <w:sz w:val="28"/>
        </w:rPr>
        <w:t xml:space="preserve">
      Иоган Давидович               прокурорының бірінші орынбасары, </w:t>
      </w:r>
    </w:p>
    <w:p>
      <w:pPr>
        <w:spacing w:after="0"/>
        <w:ind w:left="0"/>
        <w:jc w:val="both"/>
      </w:pPr>
      <w:r>
        <w:rPr>
          <w:rFonts w:ascii="Times New Roman"/>
          <w:b w:val="false"/>
          <w:i w:val="false"/>
          <w:color w:val="000000"/>
          <w:sz w:val="28"/>
        </w:rPr>
        <w:t xml:space="preserve">
      Сапарбаев                   - Қазақстан Республикасы Еңбек және </w:t>
      </w:r>
    </w:p>
    <w:p>
      <w:pPr>
        <w:spacing w:after="0"/>
        <w:ind w:left="0"/>
        <w:jc w:val="both"/>
      </w:pPr>
      <w:r>
        <w:rPr>
          <w:rFonts w:ascii="Times New Roman"/>
          <w:b w:val="false"/>
          <w:i w:val="false"/>
          <w:color w:val="000000"/>
          <w:sz w:val="28"/>
        </w:rPr>
        <w:t xml:space="preserve">
      Бердібек Машбекұлы            халықты әлеуметтік қорғау министрі, </w:t>
      </w:r>
    </w:p>
    <w:p>
      <w:pPr>
        <w:spacing w:after="0"/>
        <w:ind w:left="0"/>
        <w:jc w:val="both"/>
      </w:pPr>
      <w:r>
        <w:rPr>
          <w:rFonts w:ascii="Times New Roman"/>
          <w:b w:val="false"/>
          <w:i w:val="false"/>
          <w:color w:val="000000"/>
          <w:sz w:val="28"/>
        </w:rPr>
        <w:t xml:space="preserve">
      Смолин                      - Қазақстан Республикасы Жоғарғы Сотының </w:t>
      </w:r>
    </w:p>
    <w:p>
      <w:pPr>
        <w:spacing w:after="0"/>
        <w:ind w:left="0"/>
        <w:jc w:val="both"/>
      </w:pPr>
      <w:r>
        <w:rPr>
          <w:rFonts w:ascii="Times New Roman"/>
          <w:b w:val="false"/>
          <w:i w:val="false"/>
          <w:color w:val="000000"/>
          <w:sz w:val="28"/>
        </w:rPr>
        <w:t xml:space="preserve">
      Анатолий Сергеевич            қадағалау алқасының төрағасы, </w:t>
      </w:r>
    </w:p>
    <w:p>
      <w:pPr>
        <w:spacing w:after="0"/>
        <w:ind w:left="0"/>
        <w:jc w:val="both"/>
      </w:pPr>
      <w:r>
        <w:rPr>
          <w:rFonts w:ascii="Times New Roman"/>
          <w:b w:val="false"/>
          <w:i w:val="false"/>
          <w:color w:val="000000"/>
          <w:sz w:val="28"/>
        </w:rPr>
        <w:t xml:space="preserve">
      Сұлтанов                    - Қазақстан Республикасы Парламенті </w:t>
      </w:r>
    </w:p>
    <w:p>
      <w:pPr>
        <w:spacing w:after="0"/>
        <w:ind w:left="0"/>
        <w:jc w:val="both"/>
      </w:pPr>
      <w:r>
        <w:rPr>
          <w:rFonts w:ascii="Times New Roman"/>
          <w:b w:val="false"/>
          <w:i w:val="false"/>
          <w:color w:val="000000"/>
          <w:sz w:val="28"/>
        </w:rPr>
        <w:t xml:space="preserve">
      Қуаныш Сұлтанұлы              Сенатының Халықаралық қатынастар, </w:t>
      </w:r>
    </w:p>
    <w:p>
      <w:pPr>
        <w:spacing w:after="0"/>
        <w:ind w:left="0"/>
        <w:jc w:val="both"/>
      </w:pPr>
      <w:r>
        <w:rPr>
          <w:rFonts w:ascii="Times New Roman"/>
          <w:b w:val="false"/>
          <w:i w:val="false"/>
          <w:color w:val="000000"/>
          <w:sz w:val="28"/>
        </w:rPr>
        <w:t xml:space="preserve">
                                    қорғаныс және қауіпсіздік жөніндегі </w:t>
      </w:r>
    </w:p>
    <w:p>
      <w:pPr>
        <w:spacing w:after="0"/>
        <w:ind w:left="0"/>
        <w:jc w:val="both"/>
      </w:pPr>
      <w:r>
        <w:rPr>
          <w:rFonts w:ascii="Times New Roman"/>
          <w:b w:val="false"/>
          <w:i w:val="false"/>
          <w:color w:val="000000"/>
          <w:sz w:val="28"/>
        </w:rPr>
        <w:t xml:space="preserve">
                                    комитетінің төрағасы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"Тұрсынов                   - Қазақстан Республикасы Президенті </w:t>
      </w:r>
    </w:p>
    <w:p>
      <w:pPr>
        <w:spacing w:after="0"/>
        <w:ind w:left="0"/>
        <w:jc w:val="both"/>
      </w:pPr>
      <w:r>
        <w:rPr>
          <w:rFonts w:ascii="Times New Roman"/>
          <w:b w:val="false"/>
          <w:i w:val="false"/>
          <w:color w:val="000000"/>
          <w:sz w:val="28"/>
        </w:rPr>
        <w:t xml:space="preserve">
      Сағынбек Тоқабайұлы           Әкімшілігінің Әлеуметтік-саяси бөлімі </w:t>
      </w:r>
    </w:p>
    <w:p>
      <w:pPr>
        <w:spacing w:after="0"/>
        <w:ind w:left="0"/>
        <w:jc w:val="both"/>
      </w:pPr>
      <w:r>
        <w:rPr>
          <w:rFonts w:ascii="Times New Roman"/>
          <w:b w:val="false"/>
          <w:i w:val="false"/>
          <w:color w:val="000000"/>
          <w:sz w:val="28"/>
        </w:rPr>
        <w:t xml:space="preserve">
                                    меңгерушісінің орынбасары, Комиссия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Әбішев                      - Қазақстан Республикасы Президенті </w:t>
      </w:r>
    </w:p>
    <w:p>
      <w:pPr>
        <w:spacing w:after="0"/>
        <w:ind w:left="0"/>
        <w:jc w:val="both"/>
      </w:pPr>
      <w:r>
        <w:rPr>
          <w:rFonts w:ascii="Times New Roman"/>
          <w:b w:val="false"/>
          <w:i w:val="false"/>
          <w:color w:val="000000"/>
          <w:sz w:val="28"/>
        </w:rPr>
        <w:t xml:space="preserve">
      Тастемір Дәуітұлы             Әкімшілігінің Әлеуметтік-саяси </w:t>
      </w:r>
    </w:p>
    <w:p>
      <w:pPr>
        <w:spacing w:after="0"/>
        <w:ind w:left="0"/>
        <w:jc w:val="both"/>
      </w:pPr>
      <w:r>
        <w:rPr>
          <w:rFonts w:ascii="Times New Roman"/>
          <w:b w:val="false"/>
          <w:i w:val="false"/>
          <w:color w:val="000000"/>
          <w:sz w:val="28"/>
        </w:rPr>
        <w:t xml:space="preserve">
                                    бөлімінің сектор меңгерушісі, </w:t>
      </w:r>
    </w:p>
    <w:p>
      <w:pPr>
        <w:spacing w:after="0"/>
        <w:ind w:left="0"/>
        <w:jc w:val="both"/>
      </w:pPr>
      <w:r>
        <w:rPr>
          <w:rFonts w:ascii="Times New Roman"/>
          <w:b w:val="false"/>
          <w:i w:val="false"/>
          <w:color w:val="000000"/>
          <w:sz w:val="28"/>
        </w:rPr>
        <w:t xml:space="preserve">
                                    Комиссия хатшысы", </w:t>
      </w:r>
    </w:p>
    <w:p>
      <w:pPr>
        <w:spacing w:after="0"/>
        <w:ind w:left="0"/>
        <w:jc w:val="both"/>
      </w:pPr>
      <w:r>
        <w:rPr>
          <w:rFonts w:ascii="Times New Roman"/>
          <w:b w:val="false"/>
          <w:i w:val="false"/>
          <w:color w:val="000000"/>
          <w:sz w:val="28"/>
        </w:rPr>
        <w:t xml:space="preserve">
      "Жолдасбаева                - Қазақстан Республикасы Парламенті </w:t>
      </w:r>
    </w:p>
    <w:p>
      <w:pPr>
        <w:spacing w:after="0"/>
        <w:ind w:left="0"/>
        <w:jc w:val="both"/>
      </w:pPr>
      <w:r>
        <w:rPr>
          <w:rFonts w:ascii="Times New Roman"/>
          <w:b w:val="false"/>
          <w:i w:val="false"/>
          <w:color w:val="000000"/>
          <w:sz w:val="28"/>
        </w:rPr>
        <w:t xml:space="preserve">
      Нұрлығайым Шалданқызы         Сенатының депутаты (келісім бойынша)", </w:t>
      </w:r>
    </w:p>
    <w:p>
      <w:pPr>
        <w:spacing w:after="0"/>
        <w:ind w:left="0"/>
        <w:jc w:val="both"/>
      </w:pPr>
      <w:r>
        <w:rPr>
          <w:rFonts w:ascii="Times New Roman"/>
          <w:b w:val="false"/>
          <w:i w:val="false"/>
          <w:color w:val="000000"/>
          <w:sz w:val="28"/>
        </w:rPr>
        <w:t xml:space="preserve">
      "Нәрікбаев                  - Қазақ гуманитарлық-заң </w:t>
      </w:r>
    </w:p>
    <w:p>
      <w:pPr>
        <w:spacing w:after="0"/>
        <w:ind w:left="0"/>
        <w:jc w:val="both"/>
      </w:pPr>
      <w:r>
        <w:rPr>
          <w:rFonts w:ascii="Times New Roman"/>
          <w:b w:val="false"/>
          <w:i w:val="false"/>
          <w:color w:val="000000"/>
          <w:sz w:val="28"/>
        </w:rPr>
        <w:t xml:space="preserve">
      Мақсұт Сұлтанұлы              университетінің ректоры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"Самақова                   - Қазақстан Республикасы Президентінің </w:t>
      </w:r>
    </w:p>
    <w:p>
      <w:pPr>
        <w:spacing w:after="0"/>
        <w:ind w:left="0"/>
        <w:jc w:val="both"/>
      </w:pPr>
      <w:r>
        <w:rPr>
          <w:rFonts w:ascii="Times New Roman"/>
          <w:b w:val="false"/>
          <w:i w:val="false"/>
          <w:color w:val="000000"/>
          <w:sz w:val="28"/>
        </w:rPr>
        <w:t xml:space="preserve">
      Айткүл Байғазықызы            кеңесшісі - Қазақстан Республикасы </w:t>
      </w:r>
    </w:p>
    <w:p>
      <w:pPr>
        <w:spacing w:after="0"/>
        <w:ind w:left="0"/>
        <w:jc w:val="both"/>
      </w:pPr>
      <w:r>
        <w:rPr>
          <w:rFonts w:ascii="Times New Roman"/>
          <w:b w:val="false"/>
          <w:i w:val="false"/>
          <w:color w:val="000000"/>
          <w:sz w:val="28"/>
        </w:rPr>
        <w:t xml:space="preserve">
                                    Президентінің жанындағы Отбасы істері </w:t>
      </w:r>
    </w:p>
    <w:p>
      <w:pPr>
        <w:spacing w:after="0"/>
        <w:ind w:left="0"/>
        <w:jc w:val="both"/>
      </w:pPr>
      <w:r>
        <w:rPr>
          <w:rFonts w:ascii="Times New Roman"/>
          <w:b w:val="false"/>
          <w:i w:val="false"/>
          <w:color w:val="000000"/>
          <w:sz w:val="28"/>
        </w:rPr>
        <w:t xml:space="preserve">
                                    және гендерлік саясат жөніндегі </w:t>
      </w:r>
    </w:p>
    <w:p>
      <w:pPr>
        <w:spacing w:after="0"/>
        <w:ind w:left="0"/>
        <w:jc w:val="both"/>
      </w:pPr>
      <w:r>
        <w:rPr>
          <w:rFonts w:ascii="Times New Roman"/>
          <w:b w:val="false"/>
          <w:i w:val="false"/>
          <w:color w:val="000000"/>
          <w:sz w:val="28"/>
        </w:rPr>
        <w:t xml:space="preserve">
                                    ұлттық комиссияның төрайымы" </w:t>
      </w:r>
    </w:p>
    <w:bookmarkStart w:name="z49" w:id="40"/>
    <w:p>
      <w:pPr>
        <w:spacing w:after="0"/>
        <w:ind w:left="0"/>
        <w:jc w:val="both"/>
      </w:pPr>
      <w:r>
        <w:rPr>
          <w:rFonts w:ascii="Times New Roman"/>
          <w:b w:val="false"/>
          <w:i w:val="false"/>
          <w:color w:val="000000"/>
          <w:sz w:val="28"/>
        </w:rPr>
        <w:t xml:space="preserve">
            деген жолдар тиісінше мынадай редакцияда жазылсын: </w:t>
      </w:r>
    </w:p>
    <w:bookmarkEnd w:id="40"/>
    <w:p>
      <w:pPr>
        <w:spacing w:after="0"/>
        <w:ind w:left="0"/>
        <w:jc w:val="both"/>
      </w:pPr>
      <w:r>
        <w:rPr>
          <w:rFonts w:ascii="Times New Roman"/>
          <w:b w:val="false"/>
          <w:i w:val="false"/>
          <w:color w:val="000000"/>
          <w:sz w:val="28"/>
        </w:rPr>
        <w:t xml:space="preserve">
      "Тұрсынов                   - Қазақстан Республикасы Парламенті </w:t>
      </w:r>
    </w:p>
    <w:p>
      <w:pPr>
        <w:spacing w:after="0"/>
        <w:ind w:left="0"/>
        <w:jc w:val="both"/>
      </w:pPr>
      <w:r>
        <w:rPr>
          <w:rFonts w:ascii="Times New Roman"/>
          <w:b w:val="false"/>
          <w:i w:val="false"/>
          <w:color w:val="000000"/>
          <w:sz w:val="28"/>
        </w:rPr>
        <w:t xml:space="preserve">
      Сағынбек Тоқабайұлы           Мәжілісінің депутаты (келісім </w:t>
      </w:r>
    </w:p>
    <w:p>
      <w:pPr>
        <w:spacing w:after="0"/>
        <w:ind w:left="0"/>
        <w:jc w:val="both"/>
      </w:pPr>
      <w:r>
        <w:rPr>
          <w:rFonts w:ascii="Times New Roman"/>
          <w:b w:val="false"/>
          <w:i w:val="false"/>
          <w:color w:val="000000"/>
          <w:sz w:val="28"/>
        </w:rPr>
        <w:t xml:space="preserve">
                                    бойынша), Комиссия төрағасы, </w:t>
      </w:r>
    </w:p>
    <w:p>
      <w:pPr>
        <w:spacing w:after="0"/>
        <w:ind w:left="0"/>
        <w:jc w:val="both"/>
      </w:pPr>
      <w:r>
        <w:rPr>
          <w:rFonts w:ascii="Times New Roman"/>
          <w:b w:val="false"/>
          <w:i w:val="false"/>
          <w:color w:val="000000"/>
          <w:sz w:val="28"/>
        </w:rPr>
        <w:t xml:space="preserve">
      Әбішев                      - Қазақстан Республикасы Президенті </w:t>
      </w:r>
    </w:p>
    <w:p>
      <w:pPr>
        <w:spacing w:after="0"/>
        <w:ind w:left="0"/>
        <w:jc w:val="both"/>
      </w:pPr>
      <w:r>
        <w:rPr>
          <w:rFonts w:ascii="Times New Roman"/>
          <w:b w:val="false"/>
          <w:i w:val="false"/>
          <w:color w:val="000000"/>
          <w:sz w:val="28"/>
        </w:rPr>
        <w:t xml:space="preserve">
      Тастемір Дәуітұлы             Әкімшілігінің Ішкі саясат бөлімінің </w:t>
      </w:r>
    </w:p>
    <w:p>
      <w:pPr>
        <w:spacing w:after="0"/>
        <w:ind w:left="0"/>
        <w:jc w:val="both"/>
      </w:pPr>
      <w:r>
        <w:rPr>
          <w:rFonts w:ascii="Times New Roman"/>
          <w:b w:val="false"/>
          <w:i w:val="false"/>
          <w:color w:val="000000"/>
          <w:sz w:val="28"/>
        </w:rPr>
        <w:t xml:space="preserve">
                                    сектор меңгерушісі, Комиссия хатшысы", </w:t>
      </w:r>
    </w:p>
    <w:p>
      <w:pPr>
        <w:spacing w:after="0"/>
        <w:ind w:left="0"/>
        <w:jc w:val="both"/>
      </w:pPr>
      <w:r>
        <w:rPr>
          <w:rFonts w:ascii="Times New Roman"/>
          <w:b w:val="false"/>
          <w:i w:val="false"/>
          <w:color w:val="000000"/>
          <w:sz w:val="28"/>
        </w:rPr>
        <w:t xml:space="preserve">
      "Жолдасбаева                - Қазақстан Республикасы Парламенті </w:t>
      </w:r>
    </w:p>
    <w:p>
      <w:pPr>
        <w:spacing w:after="0"/>
        <w:ind w:left="0"/>
        <w:jc w:val="both"/>
      </w:pPr>
      <w:r>
        <w:rPr>
          <w:rFonts w:ascii="Times New Roman"/>
          <w:b w:val="false"/>
          <w:i w:val="false"/>
          <w:color w:val="000000"/>
          <w:sz w:val="28"/>
        </w:rPr>
        <w:t xml:space="preserve">
      Нұрлығайым Шалданқызы         Сенатының Экономикалық және өңірлік </w:t>
      </w:r>
    </w:p>
    <w:p>
      <w:pPr>
        <w:spacing w:after="0"/>
        <w:ind w:left="0"/>
        <w:jc w:val="both"/>
      </w:pPr>
      <w:r>
        <w:rPr>
          <w:rFonts w:ascii="Times New Roman"/>
          <w:b w:val="false"/>
          <w:i w:val="false"/>
          <w:color w:val="000000"/>
          <w:sz w:val="28"/>
        </w:rPr>
        <w:t xml:space="preserve">
                                    саясат жөніндегі комитетінің </w:t>
      </w:r>
    </w:p>
    <w:p>
      <w:pPr>
        <w:spacing w:after="0"/>
        <w:ind w:left="0"/>
        <w:jc w:val="both"/>
      </w:pPr>
      <w:r>
        <w:rPr>
          <w:rFonts w:ascii="Times New Roman"/>
          <w:b w:val="false"/>
          <w:i w:val="false"/>
          <w:color w:val="000000"/>
          <w:sz w:val="28"/>
        </w:rPr>
        <w:t xml:space="preserve">
                                    төрайымы (келісім бойынша)", </w:t>
      </w:r>
    </w:p>
    <w:p>
      <w:pPr>
        <w:spacing w:after="0"/>
        <w:ind w:left="0"/>
        <w:jc w:val="both"/>
      </w:pPr>
      <w:r>
        <w:rPr>
          <w:rFonts w:ascii="Times New Roman"/>
          <w:b w:val="false"/>
          <w:i w:val="false"/>
          <w:color w:val="000000"/>
          <w:sz w:val="28"/>
        </w:rPr>
        <w:t xml:space="preserve">
      "Нәрікбаев                  - Қазақстан Республикасы Парламенті </w:t>
      </w:r>
    </w:p>
    <w:p>
      <w:pPr>
        <w:spacing w:after="0"/>
        <w:ind w:left="0"/>
        <w:jc w:val="both"/>
      </w:pPr>
      <w:r>
        <w:rPr>
          <w:rFonts w:ascii="Times New Roman"/>
          <w:b w:val="false"/>
          <w:i w:val="false"/>
          <w:color w:val="000000"/>
          <w:sz w:val="28"/>
        </w:rPr>
        <w:t xml:space="preserve">
      Мақсұт Сұлтанұлы              Мәжілісінің жанындағы Қоғамдық палата </w:t>
      </w:r>
    </w:p>
    <w:p>
      <w:pPr>
        <w:spacing w:after="0"/>
        <w:ind w:left="0"/>
        <w:jc w:val="both"/>
      </w:pPr>
      <w:r>
        <w:rPr>
          <w:rFonts w:ascii="Times New Roman"/>
          <w:b w:val="false"/>
          <w:i w:val="false"/>
          <w:color w:val="000000"/>
          <w:sz w:val="28"/>
        </w:rPr>
        <w:t xml:space="preserve">
                                    төрағасының орынбасары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"Самақова                   - Қазақстан Республикасы Парламенті </w:t>
      </w:r>
    </w:p>
    <w:p>
      <w:pPr>
        <w:spacing w:after="0"/>
        <w:ind w:left="0"/>
        <w:jc w:val="both"/>
      </w:pPr>
      <w:r>
        <w:rPr>
          <w:rFonts w:ascii="Times New Roman"/>
          <w:b w:val="false"/>
          <w:i w:val="false"/>
          <w:color w:val="000000"/>
          <w:sz w:val="28"/>
        </w:rPr>
        <w:t xml:space="preserve">
      Айткүл Байғазықызы            Мәжілісінің депутаты (келісім </w:t>
      </w:r>
    </w:p>
    <w:p>
      <w:pPr>
        <w:spacing w:after="0"/>
        <w:ind w:left="0"/>
        <w:jc w:val="both"/>
      </w:pPr>
      <w:r>
        <w:rPr>
          <w:rFonts w:ascii="Times New Roman"/>
          <w:b w:val="false"/>
          <w:i w:val="false"/>
          <w:color w:val="000000"/>
          <w:sz w:val="28"/>
        </w:rPr>
        <w:t xml:space="preserve">
                                    бойынша)"; </w:t>
      </w:r>
    </w:p>
    <w:bookmarkStart w:name="z50" w:id="41"/>
    <w:p>
      <w:pPr>
        <w:spacing w:after="0"/>
        <w:ind w:left="0"/>
        <w:jc w:val="both"/>
      </w:pPr>
      <w:r>
        <w:rPr>
          <w:rFonts w:ascii="Times New Roman"/>
          <w:b w:val="false"/>
          <w:i w:val="false"/>
          <w:color w:val="000000"/>
          <w:sz w:val="28"/>
        </w:rPr>
        <w:t xml:space="preserve">
            аталған Комиссияның құрамынан І.Ж.Бақтыбаев, Г.Ж.Қарақұсова, С.Н.Сәбикенов, В.А.Сиврюкова, Ғ.М.Шалахметов, Р.Н.Юрченко шығарылсын; </w:t>
      </w:r>
    </w:p>
    <w:bookmarkEnd w:id="41"/>
    <w:bookmarkStart w:name="z51"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151</w:t>
      </w:r>
      <w:r>
        <w:rPr>
          <w:rFonts w:ascii="Times New Roman"/>
          <w:b w:val="false"/>
          <w:i w:val="false"/>
          <w:color w:val="000000"/>
          <w:sz w:val="28"/>
        </w:rPr>
        <w:t xml:space="preserve"> Жарлығымен (01.01.2016 бастап қолданысқа енгізіледі);</w:t>
      </w:r>
    </w:p>
    <w:bookmarkEnd w:id="42"/>
    <w:bookmarkStart w:name="z53"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Президентінің 09.04.2014 </w:t>
      </w:r>
      <w:r>
        <w:rPr>
          <w:rFonts w:ascii="Times New Roman"/>
          <w:b w:val="false"/>
          <w:i w:val="false"/>
          <w:color w:val="000000"/>
          <w:sz w:val="28"/>
        </w:rPr>
        <w:t>№ 791</w:t>
      </w:r>
      <w:r>
        <w:rPr>
          <w:rFonts w:ascii="Times New Roman"/>
          <w:b w:val="false"/>
          <w:i w:val="false"/>
          <w:color w:val="000000"/>
          <w:sz w:val="28"/>
        </w:rPr>
        <w:t xml:space="preserve"> Жарлығымен;</w:t>
      </w:r>
    </w:p>
    <w:bookmarkEnd w:id="43"/>
    <w:bookmarkStart w:name="z57" w:id="44"/>
    <w:p>
      <w:pPr>
        <w:spacing w:after="0"/>
        <w:ind w:left="0"/>
        <w:jc w:val="both"/>
      </w:pPr>
      <w:r>
        <w:rPr>
          <w:rFonts w:ascii="Times New Roman"/>
          <w:b w:val="false"/>
          <w:i w:val="false"/>
          <w:color w:val="000000"/>
          <w:sz w:val="28"/>
        </w:rPr>
        <w:t xml:space="preserve">
      15)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N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N 25, 254-құжат; 2007 ж., N 11, 119-құжат; N 44, 515-құжат): </w:t>
      </w:r>
    </w:p>
    <w:bookmarkEnd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ережеде: </w:t>
      </w:r>
    </w:p>
    <w:bookmarkStart w:name="z58" w:id="45"/>
    <w:p>
      <w:pPr>
        <w:spacing w:after="0"/>
        <w:ind w:left="0"/>
        <w:jc w:val="both"/>
      </w:pPr>
      <w:r>
        <w:rPr>
          <w:rFonts w:ascii="Times New Roman"/>
          <w:b w:val="false"/>
          <w:i w:val="false"/>
          <w:color w:val="000000"/>
          <w:sz w:val="28"/>
        </w:rPr>
        <w:t xml:space="preserve">
      15-тармақта "Құқық қорғау және сот жүйелері мәселелері бөлімі" деген сөздер "Мемлекеттік құқық бөлімі" деген сөздермен ауыстырылсын; </w:t>
      </w:r>
    </w:p>
    <w:bookmarkEnd w:id="45"/>
    <w:bookmarkStart w:name="z59" w:id="46"/>
    <w:p>
      <w:pPr>
        <w:spacing w:after="0"/>
        <w:ind w:left="0"/>
        <w:jc w:val="both"/>
      </w:pPr>
      <w:r>
        <w:rPr>
          <w:rFonts w:ascii="Times New Roman"/>
          <w:b w:val="false"/>
          <w:i w:val="false"/>
          <w:color w:val="000000"/>
          <w:sz w:val="28"/>
        </w:rPr>
        <w:t xml:space="preserve">
      30 және 31-тармақтарда "Құқық қорғау және сот жүйелері мәселелері бөлімі" деген сөздер "Мемлекеттік құқық бөлімі" деген сөздермен ауыстырылсын; </w:t>
      </w:r>
    </w:p>
    <w:bookmarkEnd w:id="46"/>
    <w:bookmarkStart w:name="z60"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құрамына мыналар енгізілсін: </w:t>
      </w:r>
    </w:p>
    <w:bookmarkEnd w:id="47"/>
    <w:p>
      <w:pPr>
        <w:spacing w:after="0"/>
        <w:ind w:left="0"/>
        <w:jc w:val="both"/>
      </w:pPr>
      <w:r>
        <w:rPr>
          <w:rFonts w:ascii="Times New Roman"/>
          <w:b w:val="false"/>
          <w:i w:val="false"/>
          <w:color w:val="000000"/>
          <w:sz w:val="28"/>
        </w:rPr>
        <w:t xml:space="preserve">
      Донақов                       - Қазақстан Республикасы </w:t>
      </w:r>
    </w:p>
    <w:p>
      <w:pPr>
        <w:spacing w:after="0"/>
        <w:ind w:left="0"/>
        <w:jc w:val="both"/>
      </w:pPr>
      <w:r>
        <w:rPr>
          <w:rFonts w:ascii="Times New Roman"/>
          <w:b w:val="false"/>
          <w:i w:val="false"/>
          <w:color w:val="000000"/>
          <w:sz w:val="28"/>
        </w:rPr>
        <w:t xml:space="preserve">
      Талғат Советбекұлы              Президенті Әкімшілігі </w:t>
      </w:r>
    </w:p>
    <w:p>
      <w:pPr>
        <w:spacing w:after="0"/>
        <w:ind w:left="0"/>
        <w:jc w:val="both"/>
      </w:pPr>
      <w:r>
        <w:rPr>
          <w:rFonts w:ascii="Times New Roman"/>
          <w:b w:val="false"/>
          <w:i w:val="false"/>
          <w:color w:val="000000"/>
          <w:sz w:val="28"/>
        </w:rPr>
        <w:t xml:space="preserve">
                                      Мемлекеттік құқық бөлімінің </w:t>
      </w:r>
    </w:p>
    <w:p>
      <w:pPr>
        <w:spacing w:after="0"/>
        <w:ind w:left="0"/>
        <w:jc w:val="both"/>
      </w:pPr>
      <w:r>
        <w:rPr>
          <w:rFonts w:ascii="Times New Roman"/>
          <w:b w:val="false"/>
          <w:i w:val="false"/>
          <w:color w:val="000000"/>
          <w:sz w:val="28"/>
        </w:rPr>
        <w:t xml:space="preserve">
                                      меңгерушісі, төрағаның орынбасары, </w:t>
      </w:r>
    </w:p>
    <w:p>
      <w:pPr>
        <w:spacing w:after="0"/>
        <w:ind w:left="0"/>
        <w:jc w:val="both"/>
      </w:pPr>
      <w:r>
        <w:rPr>
          <w:rFonts w:ascii="Times New Roman"/>
          <w:b w:val="false"/>
          <w:i w:val="false"/>
          <w:color w:val="000000"/>
          <w:sz w:val="28"/>
        </w:rPr>
        <w:t xml:space="preserve">
      Әбдіқалықова                  - Қазақстан Республикасы Президентінің </w:t>
      </w:r>
    </w:p>
    <w:p>
      <w:pPr>
        <w:spacing w:after="0"/>
        <w:ind w:left="0"/>
        <w:jc w:val="both"/>
      </w:pPr>
      <w:r>
        <w:rPr>
          <w:rFonts w:ascii="Times New Roman"/>
          <w:b w:val="false"/>
          <w:i w:val="false"/>
          <w:color w:val="000000"/>
          <w:sz w:val="28"/>
        </w:rPr>
        <w:t xml:space="preserve">
      Гүлшара Наушақызы               кеңесшісі - Қазақстан Республикасы </w:t>
      </w:r>
    </w:p>
    <w:p>
      <w:pPr>
        <w:spacing w:after="0"/>
        <w:ind w:left="0"/>
        <w:jc w:val="both"/>
      </w:pPr>
      <w:r>
        <w:rPr>
          <w:rFonts w:ascii="Times New Roman"/>
          <w:b w:val="false"/>
          <w:i w:val="false"/>
          <w:color w:val="000000"/>
          <w:sz w:val="28"/>
        </w:rPr>
        <w:t xml:space="preserve">
                                      Президентінің жанындағы Отбасы </w:t>
      </w:r>
    </w:p>
    <w:p>
      <w:pPr>
        <w:spacing w:after="0"/>
        <w:ind w:left="0"/>
        <w:jc w:val="both"/>
      </w:pPr>
      <w:r>
        <w:rPr>
          <w:rFonts w:ascii="Times New Roman"/>
          <w:b w:val="false"/>
          <w:i w:val="false"/>
          <w:color w:val="000000"/>
          <w:sz w:val="28"/>
        </w:rPr>
        <w:t xml:space="preserve">
                                      істері және гендерлік саясат </w:t>
      </w:r>
    </w:p>
    <w:p>
      <w:pPr>
        <w:spacing w:after="0"/>
        <w:ind w:left="0"/>
        <w:jc w:val="both"/>
      </w:pPr>
      <w:r>
        <w:rPr>
          <w:rFonts w:ascii="Times New Roman"/>
          <w:b w:val="false"/>
          <w:i w:val="false"/>
          <w:color w:val="000000"/>
          <w:sz w:val="28"/>
        </w:rPr>
        <w:t xml:space="preserve">
                                      жөніндегі ұлттық комиссияның </w:t>
      </w:r>
    </w:p>
    <w:p>
      <w:pPr>
        <w:spacing w:after="0"/>
        <w:ind w:left="0"/>
        <w:jc w:val="both"/>
      </w:pPr>
      <w:r>
        <w:rPr>
          <w:rFonts w:ascii="Times New Roman"/>
          <w:b w:val="false"/>
          <w:i w:val="false"/>
          <w:color w:val="000000"/>
          <w:sz w:val="28"/>
        </w:rPr>
        <w:t xml:space="preserve">
                                      төрайымы; </w:t>
      </w:r>
    </w:p>
    <w:bookmarkStart w:name="z61" w:id="48"/>
    <w:p>
      <w:pPr>
        <w:spacing w:after="0"/>
        <w:ind w:left="0"/>
        <w:jc w:val="both"/>
      </w:pPr>
      <w:r>
        <w:rPr>
          <w:rFonts w:ascii="Times New Roman"/>
          <w:b w:val="false"/>
          <w:i w:val="false"/>
          <w:color w:val="000000"/>
          <w:sz w:val="28"/>
        </w:rPr>
        <w:t xml:space="preserve">
            көрсетілген Комиссия құрамынан: Б.К.Байқадамов, Т.Ғ.Тәшімбаев шығарылсын; </w:t>
      </w:r>
    </w:p>
    <w:bookmarkEnd w:id="48"/>
    <w:bookmarkStart w:name="z62" w:id="49"/>
    <w:p>
      <w:pPr>
        <w:spacing w:after="0"/>
        <w:ind w:left="0"/>
        <w:jc w:val="both"/>
      </w:pPr>
      <w:r>
        <w:rPr>
          <w:rFonts w:ascii="Times New Roman"/>
          <w:b w:val="false"/>
          <w:i w:val="false"/>
          <w:color w:val="000000"/>
          <w:sz w:val="28"/>
        </w:rPr>
        <w:t xml:space="preserve">
            16)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N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N 38, 421-құжат; 2007 ж., N 11, 119-құжат; N 24, 268-құжат): </w:t>
      </w:r>
    </w:p>
    <w:bookmarkEnd w:id="49"/>
    <w:bookmarkStart w:name="z63" w:id="5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 туралы ережеде: </w:t>
      </w:r>
    </w:p>
    <w:bookmarkEnd w:id="50"/>
    <w:bookmarkStart w:name="z64" w:id="51"/>
    <w:p>
      <w:pPr>
        <w:spacing w:after="0"/>
        <w:ind w:left="0"/>
        <w:jc w:val="both"/>
      </w:pPr>
      <w:r>
        <w:rPr>
          <w:rFonts w:ascii="Times New Roman"/>
          <w:b w:val="false"/>
          <w:i w:val="false"/>
          <w:color w:val="000000"/>
          <w:sz w:val="28"/>
        </w:rPr>
        <w:t xml:space="preserve">
            16-тармақта "Құқық қорғау және сот жүйелері мәселелері" деген сөздер "Құқық қорғау жүйесі" деген сөздермен ауыстырылсын; </w:t>
      </w:r>
    </w:p>
    <w:bookmarkEnd w:id="51"/>
    <w:bookmarkStart w:name="z65"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құрамына енгізілсін: </w:t>
      </w:r>
    </w:p>
    <w:bookmarkEnd w:id="52"/>
    <w:p>
      <w:pPr>
        <w:spacing w:after="0"/>
        <w:ind w:left="0"/>
        <w:jc w:val="both"/>
      </w:pPr>
      <w:r>
        <w:rPr>
          <w:rFonts w:ascii="Times New Roman"/>
          <w:b w:val="false"/>
          <w:i w:val="false"/>
          <w:color w:val="000000"/>
          <w:sz w:val="28"/>
        </w:rPr>
        <w:t xml:space="preserve">
      Донақов                      - Қазақстан Республикасы </w:t>
      </w:r>
    </w:p>
    <w:p>
      <w:pPr>
        <w:spacing w:after="0"/>
        <w:ind w:left="0"/>
        <w:jc w:val="both"/>
      </w:pPr>
      <w:r>
        <w:rPr>
          <w:rFonts w:ascii="Times New Roman"/>
          <w:b w:val="false"/>
          <w:i w:val="false"/>
          <w:color w:val="000000"/>
          <w:sz w:val="28"/>
        </w:rPr>
        <w:t xml:space="preserve">
      Талғат Советбекұлы             Президенті Әкімшілігі </w:t>
      </w:r>
    </w:p>
    <w:p>
      <w:pPr>
        <w:spacing w:after="0"/>
        <w:ind w:left="0"/>
        <w:jc w:val="both"/>
      </w:pPr>
      <w:r>
        <w:rPr>
          <w:rFonts w:ascii="Times New Roman"/>
          <w:b w:val="false"/>
          <w:i w:val="false"/>
          <w:color w:val="000000"/>
          <w:sz w:val="28"/>
        </w:rPr>
        <w:t xml:space="preserve">
                                     Мемлекеттік құқық бөлімінің </w:t>
      </w:r>
    </w:p>
    <w:p>
      <w:pPr>
        <w:spacing w:after="0"/>
        <w:ind w:left="0"/>
        <w:jc w:val="both"/>
      </w:pPr>
      <w:r>
        <w:rPr>
          <w:rFonts w:ascii="Times New Roman"/>
          <w:b w:val="false"/>
          <w:i w:val="false"/>
          <w:color w:val="000000"/>
          <w:sz w:val="28"/>
        </w:rPr>
        <w:t xml:space="preserve">
                                     меңгерушісі, төрағаның орынбасары; </w:t>
      </w:r>
    </w:p>
    <w:bookmarkStart w:name="z66" w:id="53"/>
    <w:p>
      <w:pPr>
        <w:spacing w:after="0"/>
        <w:ind w:left="0"/>
        <w:jc w:val="both"/>
      </w:pPr>
      <w:r>
        <w:rPr>
          <w:rFonts w:ascii="Times New Roman"/>
          <w:b w:val="false"/>
          <w:i w:val="false"/>
          <w:color w:val="000000"/>
          <w:sz w:val="28"/>
        </w:rPr>
        <w:t xml:space="preserve">
            көрсетілген Комиссия құрамынан Т.Ғ.Тәшімбаев шығарылсын; </w:t>
      </w:r>
    </w:p>
    <w:bookmarkEnd w:id="53"/>
    <w:bookmarkStart w:name="z67" w:id="54"/>
    <w:p>
      <w:pPr>
        <w:spacing w:after="0"/>
        <w:ind w:left="0"/>
        <w:jc w:val="both"/>
      </w:pPr>
      <w:r>
        <w:rPr>
          <w:rFonts w:ascii="Times New Roman"/>
          <w:b w:val="false"/>
          <w:i w:val="false"/>
          <w:color w:val="000000"/>
          <w:sz w:val="28"/>
        </w:rPr>
        <w:t xml:space="preserve">
            17)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N 413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N 34, 372-құжат; N 45, 527-құжат): </w:t>
      </w:r>
    </w:p>
    <w:bookmarkEnd w:id="54"/>
    <w:bookmarkStart w:name="z68" w:id="5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заң шығару бастамасы құқығын іске асыру ережелерінде: </w:t>
      </w:r>
    </w:p>
    <w:bookmarkEnd w:id="55"/>
    <w:bookmarkStart w:name="z69" w:id="56"/>
    <w:p>
      <w:pPr>
        <w:spacing w:after="0"/>
        <w:ind w:left="0"/>
        <w:jc w:val="both"/>
      </w:pPr>
      <w:r>
        <w:rPr>
          <w:rFonts w:ascii="Times New Roman"/>
          <w:b w:val="false"/>
          <w:i w:val="false"/>
          <w:color w:val="000000"/>
          <w:sz w:val="28"/>
        </w:rPr>
        <w:t xml:space="preserve">
            5-тармақта "Заңнама және құқықтық сараптау" деген сөздер "Мемлекеттік құқық" деген сөздермен ауыстырылсын; </w:t>
      </w:r>
    </w:p>
    <w:bookmarkEnd w:id="56"/>
    <w:bookmarkStart w:name="z70" w:id="57"/>
    <w:p>
      <w:pPr>
        <w:spacing w:after="0"/>
        <w:ind w:left="0"/>
        <w:jc w:val="both"/>
      </w:pPr>
      <w:r>
        <w:rPr>
          <w:rFonts w:ascii="Times New Roman"/>
          <w:b w:val="false"/>
          <w:i w:val="false"/>
          <w:color w:val="000000"/>
          <w:sz w:val="28"/>
        </w:rPr>
        <w:t xml:space="preserve">
            6, 11-тармақтарда "Заңнама және құқықтық сараптау" деген сөздер "Мемлекеттік құқық" деген сөздермен ауыстырылсын; </w:t>
      </w:r>
    </w:p>
    <w:bookmarkEnd w:id="57"/>
    <w:bookmarkStart w:name="z71" w:id="58"/>
    <w:p>
      <w:pPr>
        <w:spacing w:after="0"/>
        <w:ind w:left="0"/>
        <w:jc w:val="both"/>
      </w:pPr>
      <w:r>
        <w:rPr>
          <w:rFonts w:ascii="Times New Roman"/>
          <w:b w:val="false"/>
          <w:i w:val="false"/>
          <w:color w:val="000000"/>
          <w:sz w:val="28"/>
        </w:rPr>
        <w:t xml:space="preserve">
            18) "Қазақстан Республикасы Президентінің жанындағы Шетелдік инвесторлар кеңесінің құрамы туралы" Қазақстан Республикасы Президентінің 1998 жылғы 16 қыркүйектегі N 4071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N 52, 507-құжат; 2001 ж., N 23, 283-құжат; 2006 ж., N 50, 530-құжат): </w:t>
      </w:r>
    </w:p>
    <w:bookmarkEnd w:id="58"/>
    <w:p>
      <w:pPr>
        <w:spacing w:after="0"/>
        <w:ind w:left="0"/>
        <w:jc w:val="both"/>
      </w:pPr>
      <w:r>
        <w:rPr>
          <w:rFonts w:ascii="Times New Roman"/>
          <w:b w:val="false"/>
          <w:i w:val="false"/>
          <w:color w:val="000000"/>
          <w:sz w:val="28"/>
        </w:rPr>
        <w:t xml:space="preserve">
            аталған өкіммен бекітілген Қазақстан Республикасы Президентінің жанындағы Шетелдік инвесторлар кеңесінің дербес құрамына мыналар енгізілсін: </w:t>
      </w:r>
    </w:p>
    <w:p>
      <w:pPr>
        <w:spacing w:after="0"/>
        <w:ind w:left="0"/>
        <w:jc w:val="both"/>
      </w:pPr>
      <w:r>
        <w:rPr>
          <w:rFonts w:ascii="Times New Roman"/>
          <w:b w:val="false"/>
          <w:i w:val="false"/>
          <w:color w:val="000000"/>
          <w:sz w:val="28"/>
        </w:rPr>
        <w:t xml:space="preserve">
      Исекешев                       - Қазақстан Республикасы </w:t>
      </w:r>
    </w:p>
    <w:p>
      <w:pPr>
        <w:spacing w:after="0"/>
        <w:ind w:left="0"/>
        <w:jc w:val="both"/>
      </w:pPr>
      <w:r>
        <w:rPr>
          <w:rFonts w:ascii="Times New Roman"/>
          <w:b w:val="false"/>
          <w:i w:val="false"/>
          <w:color w:val="000000"/>
          <w:sz w:val="28"/>
        </w:rPr>
        <w:t xml:space="preserve">
      Әсет Өрентайұлы                  Президентінің көмекшісі, </w:t>
      </w:r>
    </w:p>
    <w:p>
      <w:pPr>
        <w:spacing w:after="0"/>
        <w:ind w:left="0"/>
        <w:jc w:val="both"/>
      </w:pPr>
      <w:r>
        <w:rPr>
          <w:rFonts w:ascii="Times New Roman"/>
          <w:b w:val="false"/>
          <w:i w:val="false"/>
          <w:color w:val="000000"/>
          <w:sz w:val="28"/>
        </w:rPr>
        <w:t xml:space="preserve">
      Жәмішев                        - Қазақстан Республикасының </w:t>
      </w:r>
    </w:p>
    <w:p>
      <w:pPr>
        <w:spacing w:after="0"/>
        <w:ind w:left="0"/>
        <w:jc w:val="both"/>
      </w:pPr>
      <w:r>
        <w:rPr>
          <w:rFonts w:ascii="Times New Roman"/>
          <w:b w:val="false"/>
          <w:i w:val="false"/>
          <w:color w:val="000000"/>
          <w:sz w:val="28"/>
        </w:rPr>
        <w:t xml:space="preserve">
      Болат Бидахметұлы                Қаржы министрі, </w:t>
      </w:r>
    </w:p>
    <w:p>
      <w:pPr>
        <w:spacing w:after="0"/>
        <w:ind w:left="0"/>
        <w:jc w:val="both"/>
      </w:pPr>
      <w:r>
        <w:rPr>
          <w:rFonts w:ascii="Times New Roman"/>
          <w:b w:val="false"/>
          <w:i w:val="false"/>
          <w:color w:val="000000"/>
          <w:sz w:val="28"/>
        </w:rPr>
        <w:t xml:space="preserve">
      Сұлтанов                       - Қазақстан Республикасының </w:t>
      </w:r>
    </w:p>
    <w:p>
      <w:pPr>
        <w:spacing w:after="0"/>
        <w:ind w:left="0"/>
        <w:jc w:val="both"/>
      </w:pPr>
      <w:r>
        <w:rPr>
          <w:rFonts w:ascii="Times New Roman"/>
          <w:b w:val="false"/>
          <w:i w:val="false"/>
          <w:color w:val="000000"/>
          <w:sz w:val="28"/>
        </w:rPr>
        <w:t xml:space="preserve">
      Бақыт Тұрлыханұлы                Экономика және бюджеттік </w:t>
      </w:r>
    </w:p>
    <w:p>
      <w:pPr>
        <w:spacing w:after="0"/>
        <w:ind w:left="0"/>
        <w:jc w:val="both"/>
      </w:pPr>
      <w:r>
        <w:rPr>
          <w:rFonts w:ascii="Times New Roman"/>
          <w:b w:val="false"/>
          <w:i w:val="false"/>
          <w:color w:val="000000"/>
          <w:sz w:val="28"/>
        </w:rPr>
        <w:t xml:space="preserve">
                                       жоспарлау министрі; </w:t>
      </w:r>
    </w:p>
    <w:p>
      <w:pPr>
        <w:spacing w:after="0"/>
        <w:ind w:left="0"/>
        <w:jc w:val="both"/>
      </w:pPr>
      <w:r>
        <w:rPr>
          <w:rFonts w:ascii="Times New Roman"/>
          <w:b w:val="false"/>
          <w:i w:val="false"/>
          <w:color w:val="000000"/>
          <w:sz w:val="28"/>
        </w:rPr>
        <w:t xml:space="preserve">
      "Школьник                      - Қазақстан Республикасы </w:t>
      </w:r>
    </w:p>
    <w:p>
      <w:pPr>
        <w:spacing w:after="0"/>
        <w:ind w:left="0"/>
        <w:jc w:val="both"/>
      </w:pPr>
      <w:r>
        <w:rPr>
          <w:rFonts w:ascii="Times New Roman"/>
          <w:b w:val="false"/>
          <w:i w:val="false"/>
          <w:color w:val="000000"/>
          <w:sz w:val="28"/>
        </w:rPr>
        <w:t xml:space="preserve">
      Владимир Сергеевич               Президенті Әкімшілігі Басшысының </w:t>
      </w:r>
    </w:p>
    <w:p>
      <w:pPr>
        <w:spacing w:after="0"/>
        <w:ind w:left="0"/>
        <w:jc w:val="both"/>
      </w:pPr>
      <w:r>
        <w:rPr>
          <w:rFonts w:ascii="Times New Roman"/>
          <w:b w:val="false"/>
          <w:i w:val="false"/>
          <w:color w:val="000000"/>
          <w:sz w:val="28"/>
        </w:rPr>
        <w:t xml:space="preserve">
                                       орынбасары" </w:t>
      </w:r>
    </w:p>
    <w:bookmarkStart w:name="z72" w:id="59"/>
    <w:p>
      <w:pPr>
        <w:spacing w:after="0"/>
        <w:ind w:left="0"/>
        <w:jc w:val="both"/>
      </w:pPr>
      <w:r>
        <w:rPr>
          <w:rFonts w:ascii="Times New Roman"/>
          <w:b w:val="false"/>
          <w:i w:val="false"/>
          <w:color w:val="000000"/>
          <w:sz w:val="28"/>
        </w:rPr>
        <w:t xml:space="preserve">
            деген жол мынадай редакцияда жазылсын: </w:t>
      </w:r>
    </w:p>
    <w:bookmarkEnd w:id="59"/>
    <w:p>
      <w:pPr>
        <w:spacing w:after="0"/>
        <w:ind w:left="0"/>
        <w:jc w:val="both"/>
      </w:pPr>
      <w:r>
        <w:rPr>
          <w:rFonts w:ascii="Times New Roman"/>
          <w:b w:val="false"/>
          <w:i w:val="false"/>
          <w:color w:val="000000"/>
          <w:sz w:val="28"/>
        </w:rPr>
        <w:t xml:space="preserve">
      "Школьник                      - Қазақстан Республикасының </w:t>
      </w:r>
    </w:p>
    <w:p>
      <w:pPr>
        <w:spacing w:after="0"/>
        <w:ind w:left="0"/>
        <w:jc w:val="both"/>
      </w:pPr>
      <w:r>
        <w:rPr>
          <w:rFonts w:ascii="Times New Roman"/>
          <w:b w:val="false"/>
          <w:i w:val="false"/>
          <w:color w:val="000000"/>
          <w:sz w:val="28"/>
        </w:rPr>
        <w:t xml:space="preserve">
      Владимир Сергеевич               Индустрия және сауда министрі"; </w:t>
      </w:r>
    </w:p>
    <w:bookmarkStart w:name="z73" w:id="60"/>
    <w:p>
      <w:pPr>
        <w:spacing w:after="0"/>
        <w:ind w:left="0"/>
        <w:jc w:val="both"/>
      </w:pPr>
      <w:r>
        <w:rPr>
          <w:rFonts w:ascii="Times New Roman"/>
          <w:b w:val="false"/>
          <w:i w:val="false"/>
          <w:color w:val="000000"/>
          <w:sz w:val="28"/>
        </w:rPr>
        <w:t xml:space="preserve">
            аталған Кеңес құрамынан: С.М.Бүркітбаев, Н.А.Коржова, А.Е.Мусин, Ғ.І.Оразбақов шығарылсын;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Күші жойылды – ҚР Президентінің 09.02.2022 </w:t>
      </w:r>
      <w:r>
        <w:rPr>
          <w:rFonts w:ascii="Times New Roman"/>
          <w:b w:val="false"/>
          <w:i w:val="false"/>
          <w:color w:val="000000"/>
          <w:sz w:val="28"/>
        </w:rPr>
        <w:t>№ 808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xml:space="preserve">
            20) "Жоғары әскери және өзге де атақтар, сыныптық шендер жөніндегі комиссия туралы" Қазақстан Республикасы Президентінің 1999 жылғы 3 қарашадағы N 88 </w:t>
      </w:r>
      <w:r>
        <w:rPr>
          <w:rFonts w:ascii="Times New Roman"/>
          <w:b w:val="false"/>
          <w:i w:val="false"/>
          <w:color w:val="000000"/>
          <w:sz w:val="28"/>
        </w:rPr>
        <w:t>өкімінде</w:t>
      </w: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ережеде: </w:t>
      </w:r>
    </w:p>
    <w:bookmarkStart w:name="z78" w:id="62"/>
    <w:p>
      <w:pPr>
        <w:spacing w:after="0"/>
        <w:ind w:left="0"/>
        <w:jc w:val="both"/>
      </w:pPr>
      <w:r>
        <w:rPr>
          <w:rFonts w:ascii="Times New Roman"/>
          <w:b w:val="false"/>
          <w:i w:val="false"/>
          <w:color w:val="000000"/>
          <w:sz w:val="28"/>
        </w:rPr>
        <w:t xml:space="preserve">
            4-тараудың 5-тармағында "Құқық қорғау және сот жүйелері мәселелері бөлімі" деген сөздер "Құқық қорғау жүйесі бөлімі" деген сөздермен ауыстырылсын; </w:t>
      </w:r>
    </w:p>
    <w:bookmarkEnd w:id="62"/>
    <w:bookmarkStart w:name="z77" w:id="63"/>
    <w:p>
      <w:pPr>
        <w:spacing w:after="0"/>
        <w:ind w:left="0"/>
        <w:jc w:val="both"/>
      </w:pPr>
      <w:r>
        <w:rPr>
          <w:rFonts w:ascii="Times New Roman"/>
          <w:b w:val="false"/>
          <w:i w:val="false"/>
          <w:color w:val="000000"/>
          <w:sz w:val="28"/>
        </w:rPr>
        <w:t xml:space="preserve">
            21) "Қазақстан Республикасы Президентінің жанында Құқықтық саясат жөніндегі кеңес құру туралы" Қазақстан Республикасы Президентінің 2002 жылғы 19 ақпандағы N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N 6, 44-құжат; N 39, 396-құжат; 2003 ж., N 18, 180-құжат; 2004 ж., N 4, 50-құжат; N 51, 671-құжат; 2005 ж., N 44, 578-құжат; 2006 ж., N 7, 51-құжат; 2007 ж., N 5, 62-құжат; N 26, 299-құжат; N 35, 389-құжат; N 44, 515-құжат): </w:t>
      </w:r>
    </w:p>
    <w:bookmarkEnd w:id="63"/>
    <w:bookmarkStart w:name="z79" w:id="64"/>
    <w:p>
      <w:pPr>
        <w:spacing w:after="0"/>
        <w:ind w:left="0"/>
        <w:jc w:val="both"/>
      </w:pPr>
      <w:r>
        <w:rPr>
          <w:rFonts w:ascii="Times New Roman"/>
          <w:b w:val="false"/>
          <w:i w:val="false"/>
          <w:color w:val="000000"/>
          <w:sz w:val="28"/>
        </w:rPr>
        <w:t xml:space="preserve">
            аталған өкіммен бекітілген Қазақстан Республикасы Президентінің жанындағы Құқықтық саясат жөніндегі кеңестің дербес құрамына енгізілсін: </w:t>
      </w:r>
    </w:p>
    <w:bookmarkEnd w:id="64"/>
    <w:p>
      <w:pPr>
        <w:spacing w:after="0"/>
        <w:ind w:left="0"/>
        <w:jc w:val="both"/>
      </w:pPr>
      <w:r>
        <w:rPr>
          <w:rFonts w:ascii="Times New Roman"/>
          <w:b w:val="false"/>
          <w:i w:val="false"/>
          <w:color w:val="000000"/>
          <w:sz w:val="28"/>
        </w:rPr>
        <w:t xml:space="preserve">
      Донақов                   - Қазақстан Республикасы Президентінің </w:t>
      </w:r>
    </w:p>
    <w:p>
      <w:pPr>
        <w:spacing w:after="0"/>
        <w:ind w:left="0"/>
        <w:jc w:val="both"/>
      </w:pPr>
      <w:r>
        <w:rPr>
          <w:rFonts w:ascii="Times New Roman"/>
          <w:b w:val="false"/>
          <w:i w:val="false"/>
          <w:color w:val="000000"/>
          <w:sz w:val="28"/>
        </w:rPr>
        <w:t xml:space="preserve">
      Талғат Советбекұлы          Әкімшілігі Мемлекеттік құқық бөлімінің </w:t>
      </w:r>
    </w:p>
    <w:p>
      <w:pPr>
        <w:spacing w:after="0"/>
        <w:ind w:left="0"/>
        <w:jc w:val="both"/>
      </w:pP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"Жұмабеков                - Қазақстан Республикасы Президентінің </w:t>
      </w:r>
    </w:p>
    <w:p>
      <w:pPr>
        <w:spacing w:after="0"/>
        <w:ind w:left="0"/>
        <w:jc w:val="both"/>
      </w:pPr>
      <w:r>
        <w:rPr>
          <w:rFonts w:ascii="Times New Roman"/>
          <w:b w:val="false"/>
          <w:i w:val="false"/>
          <w:color w:val="000000"/>
          <w:sz w:val="28"/>
        </w:rPr>
        <w:t xml:space="preserve">
      Оңалсын Исламұлы            Әкімшілігі Басшысының орынбасары, </w:t>
      </w:r>
    </w:p>
    <w:p>
      <w:pPr>
        <w:spacing w:after="0"/>
        <w:ind w:left="0"/>
        <w:jc w:val="both"/>
      </w:pPr>
      <w:r>
        <w:rPr>
          <w:rFonts w:ascii="Times New Roman"/>
          <w:b w:val="false"/>
          <w:i w:val="false"/>
          <w:color w:val="000000"/>
          <w:sz w:val="28"/>
        </w:rPr>
        <w:t xml:space="preserve">
                                  Кеңес төрағасы" </w:t>
      </w:r>
    </w:p>
    <w:bookmarkStart w:name="z80" w:id="65"/>
    <w:p>
      <w:pPr>
        <w:spacing w:after="0"/>
        <w:ind w:left="0"/>
        <w:jc w:val="both"/>
      </w:pPr>
      <w:r>
        <w:rPr>
          <w:rFonts w:ascii="Times New Roman"/>
          <w:b w:val="false"/>
          <w:i w:val="false"/>
          <w:color w:val="000000"/>
          <w:sz w:val="28"/>
        </w:rPr>
        <w:t xml:space="preserve">
            деген жол мынадай редакцияда жазылсын: </w:t>
      </w:r>
    </w:p>
    <w:bookmarkEnd w:id="65"/>
    <w:p>
      <w:pPr>
        <w:spacing w:after="0"/>
        <w:ind w:left="0"/>
        <w:jc w:val="both"/>
      </w:pPr>
      <w:r>
        <w:rPr>
          <w:rFonts w:ascii="Times New Roman"/>
          <w:b w:val="false"/>
          <w:i w:val="false"/>
          <w:color w:val="000000"/>
          <w:sz w:val="28"/>
        </w:rPr>
        <w:t xml:space="preserve">
      "Жұмабеков                - Қазақстан Республикасы Жоғары Сот </w:t>
      </w:r>
    </w:p>
    <w:p>
      <w:pPr>
        <w:spacing w:after="0"/>
        <w:ind w:left="0"/>
        <w:jc w:val="both"/>
      </w:pPr>
      <w:r>
        <w:rPr>
          <w:rFonts w:ascii="Times New Roman"/>
          <w:b w:val="false"/>
          <w:i w:val="false"/>
          <w:color w:val="000000"/>
          <w:sz w:val="28"/>
        </w:rPr>
        <w:t xml:space="preserve">
      Оңалсын Исламұлы            Кеңесінің Төрағасы, Кеңес төрағасы"; </w:t>
      </w:r>
    </w:p>
    <w:bookmarkStart w:name="z81" w:id="66"/>
    <w:p>
      <w:pPr>
        <w:spacing w:after="0"/>
        <w:ind w:left="0"/>
        <w:jc w:val="both"/>
      </w:pPr>
      <w:r>
        <w:rPr>
          <w:rFonts w:ascii="Times New Roman"/>
          <w:b w:val="false"/>
          <w:i w:val="false"/>
          <w:color w:val="000000"/>
          <w:sz w:val="28"/>
        </w:rPr>
        <w:t>
      аталған өкіммен бекітілген Қазақстан Республикасы Президентінің жанындағы Құқықтық саясат жөніндегі кеңес туралы ережеде:</w:t>
      </w:r>
    </w:p>
    <w:bookmarkEnd w:id="66"/>
    <w:bookmarkStart w:name="z82" w:id="67"/>
    <w:p>
      <w:pPr>
        <w:spacing w:after="0"/>
        <w:ind w:left="0"/>
        <w:jc w:val="both"/>
      </w:pPr>
      <w:r>
        <w:rPr>
          <w:rFonts w:ascii="Times New Roman"/>
          <w:b w:val="false"/>
          <w:i w:val="false"/>
          <w:color w:val="000000"/>
          <w:sz w:val="28"/>
        </w:rPr>
        <w:t>
      4-тараудың алтыншы бөлігінде "Заңнама және құқықтық сараптама бөлімі" деген сөздер "Мемлекеттік құқық бөлімі" деген сөздермен ауыстырылсын;</w:t>
      </w:r>
    </w:p>
    <w:bookmarkEnd w:id="67"/>
    <w:bookmarkStart w:name="z83" w:id="68"/>
    <w:p>
      <w:pPr>
        <w:spacing w:after="0"/>
        <w:ind w:left="0"/>
        <w:jc w:val="both"/>
      </w:pPr>
      <w:r>
        <w:rPr>
          <w:rFonts w:ascii="Times New Roman"/>
          <w:b w:val="false"/>
          <w:i w:val="false"/>
          <w:color w:val="000000"/>
          <w:sz w:val="28"/>
        </w:rPr>
        <w:t xml:space="preserve">
      22)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N 323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2004 ж., N 51, 671-құжат; 2005 ж., N 50, 638-құжат; 2007 ж., N 6, 69-құжат):</w:t>
      </w:r>
    </w:p>
    <w:bookmarkEnd w:id="68"/>
    <w:p>
      <w:pPr>
        <w:spacing w:after="0"/>
        <w:ind w:left="0"/>
        <w:jc w:val="both"/>
      </w:pPr>
      <w:r>
        <w:rPr>
          <w:rFonts w:ascii="Times New Roman"/>
          <w:b w:val="false"/>
          <w:i w:val="false"/>
          <w:color w:val="000000"/>
          <w:sz w:val="28"/>
        </w:rPr>
        <w:t>
      аталған өкіммен бекітілген Комиссияның құрамы осы Жарлыққа 2-қосымшаға сәйкес жаңа редакцияда жазылсын;</w:t>
      </w:r>
    </w:p>
    <w:bookmarkStart w:name="z84"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Күші жойылды - ҚР Президентінің 2010.05.12 </w:t>
      </w:r>
      <w:r>
        <w:rPr>
          <w:rFonts w:ascii="Times New Roman"/>
          <w:b w:val="false"/>
          <w:i w:val="false"/>
          <w:color w:val="000000"/>
          <w:sz w:val="28"/>
        </w:rPr>
        <w:t>№ 987</w:t>
      </w:r>
      <w:r>
        <w:rPr>
          <w:rFonts w:ascii="Times New Roman"/>
          <w:b w:val="false"/>
          <w:i w:val="false"/>
          <w:color w:val="000000"/>
          <w:sz w:val="28"/>
        </w:rPr>
        <w:t xml:space="preserve"> Жарлығымен.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Президентінің 2011.09.07 </w:t>
      </w:r>
      <w:r>
        <w:rPr>
          <w:rFonts w:ascii="Times New Roman"/>
          <w:b w:val="false"/>
          <w:i w:val="false"/>
          <w:color w:val="000000"/>
          <w:sz w:val="28"/>
        </w:rPr>
        <w:t>№ 149</w:t>
      </w:r>
      <w:r>
        <w:rPr>
          <w:rFonts w:ascii="Times New Roman"/>
          <w:b w:val="false"/>
          <w:i w:val="false"/>
          <w:color w:val="ff0000"/>
          <w:sz w:val="28"/>
        </w:rPr>
        <w:t xml:space="preserve">; 09.04.2014 </w:t>
      </w:r>
      <w:r>
        <w:rPr>
          <w:rFonts w:ascii="Times New Roman"/>
          <w:b w:val="false"/>
          <w:i w:val="false"/>
          <w:color w:val="000000"/>
          <w:sz w:val="28"/>
        </w:rPr>
        <w:t>№ 791</w:t>
      </w:r>
      <w:r>
        <w:rPr>
          <w:rFonts w:ascii="Times New Roman"/>
          <w:b w:val="false"/>
          <w:i w:val="false"/>
          <w:color w:val="ff0000"/>
          <w:sz w:val="28"/>
        </w:rPr>
        <w:t xml:space="preserve">; 29.12.2015 </w:t>
      </w:r>
      <w:r>
        <w:rPr>
          <w:rFonts w:ascii="Times New Roman"/>
          <w:b w:val="false"/>
          <w:i w:val="false"/>
          <w:color w:val="000000"/>
          <w:sz w:val="28"/>
        </w:rPr>
        <w:t>№ 151</w:t>
      </w:r>
      <w:r>
        <w:rPr>
          <w:rFonts w:ascii="Times New Roman"/>
          <w:b w:val="false"/>
          <w:i w:val="false"/>
          <w:color w:val="ff0000"/>
          <w:sz w:val="28"/>
        </w:rPr>
        <w:t xml:space="preserve"> (01.01.2016 бастап қолданысқа енгізіледі); 12.02.2019 </w:t>
      </w:r>
      <w:r>
        <w:rPr>
          <w:rFonts w:ascii="Times New Roman"/>
          <w:b w:val="false"/>
          <w:i w:val="false"/>
          <w:color w:val="000000"/>
          <w:sz w:val="28"/>
        </w:rPr>
        <w:t>№ 838</w:t>
      </w:r>
      <w:r>
        <w:rPr>
          <w:rFonts w:ascii="Times New Roman"/>
          <w:b w:val="false"/>
          <w:i w:val="false"/>
          <w:color w:val="ff0000"/>
          <w:sz w:val="28"/>
        </w:rPr>
        <w:t xml:space="preserve">; 09.02.2022 </w:t>
      </w:r>
      <w:r>
        <w:rPr>
          <w:rFonts w:ascii="Times New Roman"/>
          <w:b w:val="false"/>
          <w:i w:val="false"/>
          <w:color w:val="000000"/>
          <w:sz w:val="28"/>
        </w:rPr>
        <w:t>№ 808</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88" w:id="7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576 Жарлығына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(01.01.2016 бастап қолданысқа енгізіледі)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24 сәуірдегі</w:t>
            </w:r>
            <w:r>
              <w:br/>
            </w:r>
            <w:r>
              <w:rPr>
                <w:rFonts w:ascii="Times New Roman"/>
                <w:b w:val="false"/>
                <w:i w:val="false"/>
                <w:color w:val="000000"/>
                <w:sz w:val="20"/>
              </w:rPr>
              <w:t>N 576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18 сәуірдегі</w:t>
            </w:r>
            <w:r>
              <w:br/>
            </w:r>
            <w:r>
              <w:rPr>
                <w:rFonts w:ascii="Times New Roman"/>
                <w:b w:val="false"/>
                <w:i w:val="false"/>
                <w:color w:val="000000"/>
                <w:sz w:val="20"/>
              </w:rPr>
              <w:t>N 323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Жоғары әскери және өзге де атақтар, </w:t>
      </w:r>
      <w:r>
        <w:br/>
      </w:r>
      <w:r>
        <w:rPr>
          <w:rFonts w:ascii="Times New Roman"/>
          <w:b/>
          <w:i w:val="false"/>
          <w:color w:val="000000"/>
        </w:rPr>
        <w:t>сыныптық шендер жөніндегі комиссияның</w:t>
      </w:r>
      <w:r>
        <w:br/>
      </w:r>
      <w:r>
        <w:rPr>
          <w:rFonts w:ascii="Times New Roman"/>
          <w:b/>
          <w:i w:val="false"/>
          <w:color w:val="000000"/>
        </w:rPr>
        <w:t>ҚҰРАМЫ</w:t>
      </w:r>
    </w:p>
    <w:p>
      <w:pPr>
        <w:spacing w:after="0"/>
        <w:ind w:left="0"/>
        <w:jc w:val="both"/>
      </w:pPr>
      <w:r>
        <w:rPr>
          <w:rFonts w:ascii="Times New Roman"/>
          <w:b w:val="false"/>
          <w:i w:val="false"/>
          <w:color w:val="000000"/>
          <w:sz w:val="28"/>
        </w:rPr>
        <w:t xml:space="preserve">
      Дүтбаев                - Қазақстан Республикасы Президентінің </w:t>
      </w:r>
    </w:p>
    <w:p>
      <w:pPr>
        <w:spacing w:after="0"/>
        <w:ind w:left="0"/>
        <w:jc w:val="both"/>
      </w:pPr>
      <w:r>
        <w:rPr>
          <w:rFonts w:ascii="Times New Roman"/>
          <w:b w:val="false"/>
          <w:i w:val="false"/>
          <w:color w:val="000000"/>
          <w:sz w:val="28"/>
        </w:rPr>
        <w:t xml:space="preserve">
      Нартай Нұртайұлы         кеңесшісі, Комиссия төрағасы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Абайділдин             - Қазақстан Республикасы Парламенті </w:t>
      </w:r>
    </w:p>
    <w:p>
      <w:pPr>
        <w:spacing w:after="0"/>
        <w:ind w:left="0"/>
        <w:jc w:val="both"/>
      </w:pPr>
      <w:r>
        <w:rPr>
          <w:rFonts w:ascii="Times New Roman"/>
          <w:b w:val="false"/>
          <w:i w:val="false"/>
          <w:color w:val="000000"/>
          <w:sz w:val="28"/>
        </w:rPr>
        <w:t xml:space="preserve">
      Талғатбек Жәмшитұлы      Сенатының депутаты </w:t>
      </w:r>
    </w:p>
    <w:p>
      <w:pPr>
        <w:spacing w:after="0"/>
        <w:ind w:left="0"/>
        <w:jc w:val="both"/>
      </w:pPr>
      <w:r>
        <w:rPr>
          <w:rFonts w:ascii="Times New Roman"/>
          <w:b w:val="false"/>
          <w:i w:val="false"/>
          <w:color w:val="000000"/>
          <w:sz w:val="28"/>
        </w:rPr>
        <w:t xml:space="preserve">
      Әбдіров                - Қауіпсіздік Кеңесі хатшысының орынбасары - </w:t>
      </w:r>
    </w:p>
    <w:p>
      <w:pPr>
        <w:spacing w:after="0"/>
        <w:ind w:left="0"/>
        <w:jc w:val="both"/>
      </w:pPr>
      <w:r>
        <w:rPr>
          <w:rFonts w:ascii="Times New Roman"/>
          <w:b w:val="false"/>
          <w:i w:val="false"/>
          <w:color w:val="000000"/>
          <w:sz w:val="28"/>
        </w:rPr>
        <w:t xml:space="preserve">
      Нұрлан Мәжитұлы          Қауіпсіздік Кеңесі хатшылығының меңгерушісі </w:t>
      </w:r>
    </w:p>
    <w:p>
      <w:pPr>
        <w:spacing w:after="0"/>
        <w:ind w:left="0"/>
        <w:jc w:val="both"/>
      </w:pPr>
      <w:r>
        <w:rPr>
          <w:rFonts w:ascii="Times New Roman"/>
          <w:b w:val="false"/>
          <w:i w:val="false"/>
          <w:color w:val="000000"/>
          <w:sz w:val="28"/>
        </w:rPr>
        <w:t xml:space="preserve">
      Әбдірахымов            - Қазақстан Республикасы Мемлекеттік </w:t>
      </w:r>
    </w:p>
    <w:p>
      <w:pPr>
        <w:spacing w:after="0"/>
        <w:ind w:left="0"/>
        <w:jc w:val="both"/>
      </w:pPr>
      <w:r>
        <w:rPr>
          <w:rFonts w:ascii="Times New Roman"/>
          <w:b w:val="false"/>
          <w:i w:val="false"/>
          <w:color w:val="000000"/>
          <w:sz w:val="28"/>
        </w:rPr>
        <w:t xml:space="preserve">
      Ғабидолла Рахметоллаұлы  қызмет істері агенттігінің төрағасы </w:t>
      </w:r>
    </w:p>
    <w:p>
      <w:pPr>
        <w:spacing w:after="0"/>
        <w:ind w:left="0"/>
        <w:jc w:val="both"/>
      </w:pPr>
      <w:r>
        <w:rPr>
          <w:rFonts w:ascii="Times New Roman"/>
          <w:b w:val="false"/>
          <w:i w:val="false"/>
          <w:color w:val="000000"/>
          <w:sz w:val="28"/>
        </w:rPr>
        <w:t xml:space="preserve">
      Қанаев                 - Қазақстан Республикасы Президентінің </w:t>
      </w:r>
    </w:p>
    <w:p>
      <w:pPr>
        <w:spacing w:after="0"/>
        <w:ind w:left="0"/>
        <w:jc w:val="both"/>
      </w:pPr>
      <w:r>
        <w:rPr>
          <w:rFonts w:ascii="Times New Roman"/>
          <w:b w:val="false"/>
          <w:i w:val="false"/>
          <w:color w:val="000000"/>
          <w:sz w:val="28"/>
        </w:rPr>
        <w:t xml:space="preserve">
      Серікжан Зиаданұлы       Әкімшілігі Мемлекеттік бақылау және </w:t>
      </w:r>
    </w:p>
    <w:p>
      <w:pPr>
        <w:spacing w:after="0"/>
        <w:ind w:left="0"/>
        <w:jc w:val="both"/>
      </w:pPr>
      <w:r>
        <w:rPr>
          <w:rFonts w:ascii="Times New Roman"/>
          <w:b w:val="false"/>
          <w:i w:val="false"/>
          <w:color w:val="000000"/>
          <w:sz w:val="28"/>
        </w:rPr>
        <w:t xml:space="preserve">
                               ұйымдастыру-кадр жұмысы бөлімінің </w:t>
      </w:r>
    </w:p>
    <w:p>
      <w:pPr>
        <w:spacing w:after="0"/>
        <w:ind w:left="0"/>
        <w:jc w:val="both"/>
      </w:pP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Тоқпақбаев             - Қазақстан Республикасы Парламенті </w:t>
      </w:r>
    </w:p>
    <w:p>
      <w:pPr>
        <w:spacing w:after="0"/>
        <w:ind w:left="0"/>
        <w:jc w:val="both"/>
      </w:pPr>
      <w:r>
        <w:rPr>
          <w:rFonts w:ascii="Times New Roman"/>
          <w:b w:val="false"/>
          <w:i w:val="false"/>
          <w:color w:val="000000"/>
          <w:sz w:val="28"/>
        </w:rPr>
        <w:t xml:space="preserve">
      Сәт Бесімбайұлы          Мәжілісінің депутаты </w:t>
      </w:r>
    </w:p>
    <w:p>
      <w:pPr>
        <w:spacing w:after="0"/>
        <w:ind w:left="0"/>
        <w:jc w:val="both"/>
      </w:pPr>
      <w:r>
        <w:rPr>
          <w:rFonts w:ascii="Times New Roman"/>
          <w:b w:val="false"/>
          <w:i w:val="false"/>
          <w:color w:val="000000"/>
          <w:sz w:val="28"/>
        </w:rPr>
        <w:t xml:space="preserve">
      Шалабаев               - Қазақстан Республикасы Президенті </w:t>
      </w:r>
    </w:p>
    <w:p>
      <w:pPr>
        <w:spacing w:after="0"/>
        <w:ind w:left="0"/>
        <w:jc w:val="both"/>
      </w:pPr>
      <w:r>
        <w:rPr>
          <w:rFonts w:ascii="Times New Roman"/>
          <w:b w:val="false"/>
          <w:i w:val="false"/>
          <w:color w:val="000000"/>
          <w:sz w:val="28"/>
        </w:rPr>
        <w:t xml:space="preserve">
      Сейітжан Диханбекұлы     Әкімшілігінің Құқық қорғау жүйесі </w:t>
      </w:r>
    </w:p>
    <w:p>
      <w:pPr>
        <w:spacing w:after="0"/>
        <w:ind w:left="0"/>
        <w:jc w:val="both"/>
      </w:pPr>
      <w:r>
        <w:rPr>
          <w:rFonts w:ascii="Times New Roman"/>
          <w:b w:val="false"/>
          <w:i w:val="false"/>
          <w:color w:val="000000"/>
          <w:sz w:val="28"/>
        </w:rPr>
        <w:t xml:space="preserve">
                               бөлімінің меңгерушісі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