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fb8c" w14:textId="decf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Ә.С.Бергеневті Шығыс Қазақстан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7 мамырдағы N 583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Әбілғазы Сәдуақасұлы Бергенев Шығыс Қазақстан облысының әкімі 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