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48e" w14:textId="958f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15 мамырдағы N 590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халықаралық шарттары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2005 жылғы 30 мамырдағы Заңы 15-бабының 1)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2007 жылғы 6 қазанда Душанбе қаласында жасалған 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Осы Жарлыққа Келісімнің мәтіні берілмеген.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