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01d9" w14:textId="6bb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сәуірдегі N 314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15 мамырдағы N 591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ҚАУЛЫ ЕТЕМІН: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экономикасын жаңғырту жөніндегі шаралар туралы" Қазақстан Республикасы Президентінің 2007 жылғы 13 сәуірдегі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11, 120-құжат; N 38, 430-құжат) мынадай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мәселелері жөніндегі мемлекеттік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Келімбетов Қайрат Нематұлы - Қазақстан Республикасы Президенті Әкімшілігінің Басшысы, төрағаның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Болат Бидахметұлы - Қазақстан Республикасының Қаржы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Владимир Сергеевич - Қазақстан Республикасының Индустрия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Арман Ғалиасқарұлы - "Қазына" орнықты даму қоры" АҚ басқармасының төрағасы;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"Келімбетов Қайрат Нематұлы - "Қазына" орнықты даму қоры" АҚ басқармасының төрағасы" деген жол алып тасталсын;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Ә.Р.Жақсыбеков және Ғ.І.Оразбақов шығарылсын.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