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ca18" w14:textId="0fcc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15 мамырдағы N 593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2010.02.01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2006-2016 жылдарға арналған Гендерлік теңдік стратегиясын бекіту туралы" Қазақстан Республикасы Президентінің 2005 жылғы 29 қарашадағы N 1677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41, 569-құжат; 2006 ж., N 5, 39-құжат):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"Отбасы істері және гендерлік" деген сөздер "Әйелдер істері және отбасылық-демографиялық"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Президентінің жанындағы Әйелдер істері және отбасылық-демографиялық саясат жөніндегі ұлттық комиссия жыл сайын 15 ақпанға Стратегияның іске асырылу барысы туралы Мемлекет басшысын хабардар етіп отырсын.";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жанындағы Отбасы істері және гендерлік саясат жөніндегі ұлттық комиссия туралы" Қазақстан Республикасы Президентінің 2006 жылғы 1 ақпандағы N 56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5, 39-құжат; 2007 ж., N 12, 135-құжат):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Жарлықтың атауындағы және 1-2-тармақтарындағы "Отбасы істері және гендерлік", 3-тармақтың 1) тармақшасындағы және 4-тармақтағы "отбасы істері және гендерлік" деген сөздер тиісінше "Әйелдер істері және отбасылық-демографиялық", "әйелдер істері және отбасылық-демографиялық"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Отбасы істері және гендерлік саясат жөніндегі ұлттық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атауында және 1-тармақта "Отбасы істері және гендерлік" деген сөздер "Әйелдер істері және отбасылық-демографиялық"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"гендерлік теңдіктің жай-күйі" деген сөздер "әйелдердің жағдайы мен отбасылық-демографиялық ахуал"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"гендерлік" деген сөзден кейін "және отбасылық-демографиялық"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және төртінші абзацтардағы "гендерлік теңдікке", сегізінші абзацтағы "гендерлік теңдіктің" деген сөздер тиісінше "әйелдер мен ерлер мүмкіндіктері теңдігіне", "әйелдер мен ерлер мүмкіндіктері теңдігінің"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"ерлердің, әйелдер мен балалардың" деген сөздер "халықтың"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 "жәрдемдесу" деген сөз алып тасталып,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"демографиялық жағдайды жақсартуға жәрдемдесу;";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 "гендерлік теңдіктің" деген сөздер "жыныстар теңдігінің"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және 12) тармақшалардағы "отбасы және гендерлік теңдік" деген сөздер "әйелдер, отбасы және демография"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тармақшадағы "гендерлік теңдік" деген сөздер "әйелдер"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және 4) тармақшалардағы "отбасы және гендерлік теңдік" деген сөздер "жыныстар теңдігі, отбасы және демография"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"және бақылауға"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 "және бекітуге"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"отбасы және гендерлік теңдік" деген сөздер "жыныстар теңдігі, отбасы және демография"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Сараптамалық-талдамалық зерттеулер жүргізу үшін Комиссия жанынан ғылыми мекемелер, білім беру ұйымдары және үкіметтік емес ұйымдар өкілдерінен қоғамдық негізде жұмыс істейтін сараптамалық кеңес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кеңестің құрамы Комиссияның отырысында бекітіледі.";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"оның тапсырмасы бойынша отырыстарға Комиссия мүшелерінің бірі" деген сөздер "отырыстарға Комиссия хатшысы"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Комиссия төрағасы болмағанда Комиссияның қызмет құжаттарына, ұсынымдары мен қорытындыларына оның хатшысы қол қояды.";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Комиссия қызметін ақпараттық-талдау және ұйымдық қамтамасыз етуді Қазақстан Республикасы Президенті Әкімшілігінің құрылымдық бөлімшесіне кіретін Комиссия хатшылығы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Отбасы істері және гендерлік саясат жөніндегі ұлттық комиссияның құрамы осы Жарлыққа қосымшаға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2009.06.18 </w:t>
      </w:r>
      <w:r>
        <w:rPr>
          <w:rFonts w:ascii="Times New Roman"/>
          <w:b w:val="false"/>
          <w:i w:val="false"/>
          <w:color w:val="000000"/>
          <w:sz w:val="28"/>
        </w:rPr>
        <w:t>N 829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ай мерзім ішінде Астана және Алматы қалаларының, облыстардың әкімдері жанындағы отбасы істері және гендерлік саясат жөніндегі комиссия туралы үлгі ережеге өзгерістер мен толықтырулар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жөніндегі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және Алматы қалаларының, облыстардың әкімдері әкімдер жанындағы отбасы істері және гендерлік саясат жөніндегі комиссиялар туралы ережелерге тиісінше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Назарбев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593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Әйелдер істері және отбасылық-демографиялық саясат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ұлттық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       Президентінің кеңесшісі,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Байқадамов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Кенжекешұлы                 Президентінің Әкімшілігі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саясат бөлімінің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меңгерушісі, Комиссияның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Байқошқарова                    - "Экомед" ЭКО клиникасының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Берденқызы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Башмаков  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Афанасьевич             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Даржұманова                     - "Серіктестік орталығы"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Қанатқызы                  бірлестігінің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          Денсаулық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Жүкенов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Жұмажан Қамкенұлы                 Білім және ғылым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Балалар құқығын қорғау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Ықсанова                        - "Хабар" агенттігі"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Мұстахимқызы               қоғамының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Клебанова 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Дарья Владимировна               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Құрманбаева                     - М. Әуезов атындағы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Шырын Асылханқызы                 мемлекеттік университетінің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Мұсақожаева                     - Қазақ ұлттық музыка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Қожабекқызы                 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     - Халықаралық бизнес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Зинадбану Мұқанқызы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Мұстафина                       - Астана қаласы Сарыарқа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Сәбила Сапарқызы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 Алпысқызы                    Бірінші Ханымы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Новодворская                    - Балалар және жастар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Наталия Борисовна                 қауымдастығының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Рысбекова                       - "Арман" жеке мектеп-гимназиясының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Қалымбекқызы                бас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Сағадибекқызы               Мәжілісінің депутаты,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Азаматтық альянсінің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Солтиева                        - "Егемен 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Жұмагүл Қуанышбекқызы             газеті" АҚ бас редакторының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Судьин    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     Сенаты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Сыздықова                       - "Деловой мир Астана"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Викторқызы                 директоры, "Деловой мир"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қазақстандық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журналының бас редакторы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Тарасенко 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Ивановна                    Мәжілісінің депутаты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Тұтқышев  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Бексұлтан Серікбайұлы             Сенатының депутаты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Унжакова                        - "Status" әйелдер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Сергеевна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Хайруллина                      - "Шығармашылық бастамашы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Үкіқызы                      лигасы" қоғамдық бірлестігі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Шаукенова                       - Әл-Фараби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Зарема Қаукенқызы                 университеті философия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саясаттану факультетінің деканы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Шоқаманов    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Камирұлы                     агенттігінің жауапты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