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a62e9" w14:textId="95a62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Еуропадағы қауіпсіздік пен ынтымақтастық ұйымы жанындағы Қазақстан Республикасының Тұрақты өкілдігін ашу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27 мамырдағы N 602 Жарлығы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 Президенті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мен Үкіметі актілерінің жинағында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жариялануға тиіс        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ҚАУЛЫ ЕТЕМІН: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Вена қаласында (Австрия Республикасы) Еуропадағы қауіпсіздік пен ынтымақтастық ұйымы жанындағы Қазақстан Республикасының Тұрақты өкілдігі ашылсын.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Үкіметі осы Жарлықтан туындайтын қажетті шараларды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       Н. Назарбаев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