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8802" w14:textId="eb28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2008 жылғы 4 қазанға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28 шілдедегі N 635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Республикалық баспасөзде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тармақшасына, "Қазақстан Республикасындағы сайлау туралы" 1995 жылғы 28 қыркүйектегі Қазақстан Республикасының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69-бабына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2002 жылғы қазанда сайланған Қазақстан Республикасы Парламенті Сенатының депутаттары өкілеттіктерінің конституциялық мерзімінің аяқталуына байланысты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 депутаттарының сайлауы 2008 жылғы 4 қазанға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Астана мен Алматы қалаларының, облыстардың әкімдері Қазақстан Республикасы Парламенті Сенатының депутаттарын сайлауды ұйымдық, материалдық-техникалық және қаржылық қамтамасыз ету жөнінде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