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f36c" w14:textId="21df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23 қаңтардағы N 523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22 қыркүйектегі N 659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"Бизнестің әлеуметтік жауапкершілігі жөніндегі "Парыз" конкурсы туралы" Қазақстан Республикасы Президентінің 2008 жылғы 23 қаңтардағы N 523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3, 36-құжат)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Бизнестің әлеуметтік жауапкершілігі жөніндегі "Парыз" конкурсының лауреаттары атақтарын беру жөніндегі комиссияның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     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                 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департамент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комиссия хатшысы,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             Ауыл шаруашылығы министрі,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А.С. Есімов, Ғ.І. Оразбақов, Е.М. Рахымбергенов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