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0679" w14:textId="62e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А.Е.Мусинді Қазақстан Республикасы Президенті Әкімшілігінің Басшысы
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13 қазандағы N 671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Аслан Есболайұлы Мусин Қазақстан Республикасы Президенті Әкімшілігінің Басшысы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