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0998" w14:textId="3990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актілеріне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12 қарашадағы N 689 Жарлығы.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Президенті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 Үкіметі актілерінің жинағында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          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мынадай актілеріне  өзгерістер енгізілсін: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Президентінің жанынан Мемлекеттік наградалар жөнінде комиссия құру, оның құрамын және Қазақстан Республикасы Президентінің жанындағы Мемлекеттік наградалар жөніндегі комиссия туралы ережені бекіту туралы" Қазақстан Республикасы Президентінің 1996 жылғы 2 сәуірдегі N 2935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1996 ж., N 14, 108-құжат; N 44, 422-құжат; 1997 ж., N 2, 19-құжат; 2003 ж., N 41, 426-құжат; 2007 ж., N 24 ж., 268-құжат):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Жарлықтың атауындағы "оның құрамын және Қазақстан Республикасы Президентінің жанындағы Мемлекеттік наградалар жөніндегі комиссия туралы ережені" деген сөздер "ол туралы Ережені"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Мемлекеттік наградалар жөніндегі комиссия туралы ережеде: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Комиссияның қызметін қамтамасыз етуді Президент Кеңсесі жүзеге асырады.";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Заңдарын Қазақстан Республикасы Президентінің қол қоюына және қарауына ұсыну, оларды тіркеу, жария ету және сақтау тәртібі туралы ережені бекіту" Қазақстан Республикасы Президентінің 1996 жылғы 2 шілдедегі N 3051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1996 ж., N 30, 267-құжат):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заңдарын Қазақстан Республикасы Президентінің қол қоюына және қарауына ұсыну, оларды тіркеу, жария ету және сақтау тәртібі туралы ережеде: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"Құжаттамалық қамтамасыз ету бөлімі" деген сөздер "Жалпы бөлім" деген сөздермен ауыстырылсын;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бірінші абзацындағы "Құжаттамалық қамтамасыз ету бөліміне" деген сөздер "Жалпы бөліміне" деген сөздермен ауыстырылсын;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6-тармақтағы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"Құжаттамалық қамтамасыз ету бөлімінде" деген сөздер "Жалпы бөлімінде" деген сөздермен ауыстырылсын;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күші жойылды - ҚР Президентінің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"Қазақстан Республикасы Тұңғыш Президентінің Мемлекеттік бейбітшілік және прогресс сыйлығының мәселелері" туралы Қазақстан Республикасы Президентінің 2001 жылғы 28 қыркүйектегі N 691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2001 ж., N 32, 421-құжат; 2002 ж., N 44, 436-құжат; 2003 ж., N 45, 487-құжат; 2004 ж., N 21, 266-құжат; N 51, 671-құжат; 2007 ж., N 24, 268-құжат):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Тұңғыш Президентінің Мемлекеттік бейбітшілік және прогресс сыйлығын беру жөніндегі комиссияның дербес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құрамына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Әбдірахымов               - Қазақстан Республикасы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Ғабидолла Рахматоллаұлы     Кеңсесінің Басшысы, төрағаның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Мыңбай                    - Қазақстан Республикасының Мәдениет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Дархан Қамзабекұлы          және ақпарат вице-министрі, хатшы,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Бижанов                   - Қазақстан Республикасы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Ақан Құсайынұлы             Сенатының Әлеуметтік-мәдени даму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комитетінің төрағасы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Досқалиев                 - Қазақстан Республикасы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Жақсылық Ақмырзаұлы         Мәжілісінің Әлеуметтік-мәдени даму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комитетінің төрағасы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Дьяченко                  - Қазақстан Республикасы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Сергей Александрович        Мәжілісі Төрағасының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Қазақстан халқы Ассамблеясы төрағасының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орынбасары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Жолдасбаева               - Қазақстан Республикасы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Нұрлығайым Шалданқызы       Сенатының Экономикалық және өңірлік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саясат комитетінің төрайымы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көрсетілген Комиссияның құрамынан: А.Ы.Бөрібаев, Л.Н.Бурлаков, А.Д.Досжан, Е.Қ.Ертісбаев, З.Ж.Қадырова, Е.Т.Орынбаев, Қ.С.Сұлтанов, С.А.Терещенко шығарылсын;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5) "Қазақстан Республикасы Президентінің жанындағы мемлекеттік наградалар жөніндегі комиссияның құрамы туралы" Қазақстан Республикасы Президентінің 2002 жылғы 29 наурыздағы N 829 Жарлығына (Қазақстан Республикасының ПҮАЖ-ы, 2003 ж., N 41, 426-құжат; 2007 ж., N 24, 268-құжат; 2008 ж., N 20, 182-құжат):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жоғарыда аталған Жарлықпен бекітілген Қазақстан Республикасы Президентінің жанындағы наградалар жөніндегі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Нүрпейісов                - Қазақстан Республикасы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Айтмұхамбетұлы       Әкімшілігі Басшысының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төрағаның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Құл-Мұхамед               - Қазақстан Республикасының Мәдениет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Мұхтар Абрарұлы             ақпарат 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 жол: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"Көшкінов                 - Қазақстан Республикасының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Ержан Сүлейменұлы           Әкімшілігінің Мемлекеттік бақылау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ұйымдастыру-кадр жұмысы бөлімінің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сектор меңгерушісі, Комиссия хатшысы"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"Көшкінов                 - Қазақстан Республикасы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Ержан Сүлейменұлы           Кеңсесінің сектор меңгерушісі,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хатшысы";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Комиссия көрсетілген құрамынан: Е.Қ.Ертісбаев, Д.А.Кәлетаев шығарылсын;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6) "Қазақстан Республикасы Президентінің жанынан Сыбайлас жемқорлыққа қарсы күрес мәселелері жөніндегі комиссия құру туралы" Қазақстан Республикасы Президентінің 2002 жылғы 2 сәуірдегі N 839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2002 ж., N 10, 92-құжат; N 32, 339-құжат; 2003 ж., N 9, 92-құжат; 2004 ж., N 14, 171-құжат; N 51, 671-құжат; 2005 ж., N 43, 573-құжат; 2006 ж., N 35, 374-құжат; 2007 ж., N 3, 36-құжат; N 24, 268-құжат; 2008 ж., N 4, 43-құжат; N 20, 182-құжат):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жоғарыда аталған Жарлықпен бекітілген Қазақстан Республикасы Президентінің жанындағы Сыбайлас жемқорлыққа қарсы күрес мәселелері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құрамына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Донақов                   - Қазақстан Республикасы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Талғат Советбекұлы          Әкімшілігі Басшысының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төрағаның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Сүлейменов                -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Қайырбек Шошанұлы           көмекшісі </w:t>
      </w:r>
      <w:r>
        <w:rPr>
          <w:rFonts w:ascii="Times New Roman"/>
          <w:b w:val="false"/>
          <w:i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Қауіпсіздік Кеңесінің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хатшысы,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Омаров                    - "Қазақстан"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Жанай Сейтжанұлы            телерадиокорпорациясы" АҚ басқармасының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бастығы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 жол: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"Имашев                   -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Берік Мәжитұлы              көмекшісі - Қауіпсіздік Кеңесінің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хатшысы, төрағаның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"Имашев                   - Қазақстан Республикасы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Берік Мәжитұлы              Сенатының депутаты (келісім бойынша)";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көрсетілген комиссия құрамынан: Ғ.Р.Әбдірахымов, Д.С.Әбдіхамитов, Қ.Ахметов, Н.Н.Дүтбаев шығарылсын; 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7) "Қазақстан Республикасы Президенті жанындағы Адам құқықтары жөніндегі комиссия туралы" Қазақстан Республикасы Президентінің 2003 жылғы 19 наурыздағы N 1042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11, 125-құжат; 2004 ж., N 15, 183-құжат; 2005 ж., N 21, 247-құжат; 2006 ж., N 20, 195-құжат; 2007 ж., N 1, 1-құжат; 2008 ж., N 20, 182-құжат):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жоғарыда аталған Жарлықпен бекітілген Қазақстан Республикасы Президентінің жанындағы Адам құқықтары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құрамына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Федоров                   - Қазақстан Республикасы Ішкі істер вице-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Олег Анатольевич            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 жол: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"Байжанов                 - "Қазмұнайгаз ҰК" АҚ вице-президенті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Ұлан Сапарұлы               (келісім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"Байжанов                 - Қазақстандық тәуелсіз директорлар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Ұлан Сапарұлы               қауымдастығының төрағасы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көрсетілген Комиссия құрамынан А.Ж.Шпекбаев шығарылсын; 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(01.01.2016 бастап қолданысқа енгізіледі);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Президентінің 09.04.2014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"Қазақстан Республикасы Президентінің жанындағы Кешірім жасау мәселелері жөніндегі комиссия туралы" Қазақстан Республикасы Президентінің 2006 жылғы 5 шілдедегі N 140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25, 254-құжат; 2007 ж., N 11, 119-құжат; N 44, 515-құжат; 2008 ж., N 20, 182-құжат):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Кешірім жасау мәселелері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құрамына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Есім                      - Қазақстан Республикасы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Ғарифолла                   Сенатының депутаты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 жолдар: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"Донақов                  - Қазақстан Республикасы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Талғат Советбекұлы          Әкімшілігі Мемлекеттік құқық бөлімінің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меңгерушісі, төрағаның орынбасары",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"Әбдіқалықова             -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Гүлшара Наушақызы           кеңесшісі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Президенті жанындағы Отбасы істері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гендерлік саясат жөніндегі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комиссияның төрайымы"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тиісінше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"Донақов                  - Қазақстан Республикасы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Талғат Советбекұлы          Әкімшілігі Басшысының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төрағаның орынбасары",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"Әбдіқалықова             -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Гүлшара Наушақызы           кеңесшісі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Президенті жанындағы Әйелдер істері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отбасылық-демографиялық саясат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ұлттық комиссияның төрайымы";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көрсетілген Комиссия құрамынан: С.А.Әбдіманапов, Л.Н.Бурлаков  шығарылсын; 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11) "Қазақстан Республикасы Президентінің жанындағы Азаматтық мәселелері жөніндегі комиссия туралы" Қазақстан Республикасы Президентінің 2006 жылғы 10 қазандағы N 198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38, 421-құжат; 2007 ж., N 11, 119-құжат; N 24, 268-құжат; 2008 ж., N 4, 43-құжат; N 20, 182-құжат):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жоғарыда аталған Жарлықпен бекітілген Қазақстан Республикасы Президентінің жанындағы Азаматтық мәселелері жөніндегі комиссия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құрамында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 жол: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"Донақов                  - Қазақстан Республикасы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Талғат Советбекұлы          Әкімшілігі Мемлекеттік құқық бөлімінің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меңгерушісі, төрағаның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"Донақов                  - Қазақстан Республикасы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Талғат Советбекұлы          Әкімшілігі Басшысының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төрағаның орынбасары"; 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12) "Қазақстан Республикасының экономикасын жаңғырту жөніндегі шаралар туралы" Қазақстан Республикасы Президентінің 2007 жылғы 13 сәуірдегі N 314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11, 120-құжат; N 38, 430-құжат; 2008 ж., N 24, 226-құжат):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жоғарыда аталған Жарлықпен бекітілген Қазақстан Республикасының экономикасын жаңғырту жөніндегі мемлекеттік комиссияның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құрамына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Исекешев                  -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Әсет Орынтайұлы             көмекшісі, төрағаның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 жолдар: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"Келімбетов               - Қазақстан Республикасы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Нематұлы             Әкімшілігінің Басшысы, төрағаның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орынбасары",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"Мирчев Александр        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Премьер-Министрінің кеңесшісі",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"Эванс Ричард             - "Самұрық" мемлекеттік активтерді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басқару жөніндегі қазақстандық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холдингі" АҚ директорлар кеңесінің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төрағасы"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тиісінше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"Келімбетов               - "Самұрық-Қазына" ұлттық әл-ауқат қоры"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Нематұлы             акционерлік қоғамы басқармасының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төрағасы",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"Мирчев Александр         - "Самұрық-Қазына" ұлттық әл-ауқат қоры"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 директорлар кеңесінің мүшесі",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"Эванс Ричард             - "Самұрық-Қазына" ұлттық әл-ауқат қоры"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 директорлар кеңесінің мүшесі";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көрсетілген Мемлекеттік комиссия құрамынан: Қ.А.Бозымбаев, А.Ғ.Дунаев шығарылсын; 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Президентінің 21.01.2015 </w:t>
      </w:r>
      <w:r>
        <w:rPr>
          <w:rFonts w:ascii="Times New Roman"/>
          <w:b w:val="false"/>
          <w:i w:val="false"/>
          <w:color w:val="000000"/>
          <w:sz w:val="28"/>
        </w:rPr>
        <w:t>№ 993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(01.01.2015 қолданысқа енгізіледі);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"Қазақстан Республикасының Президенті жанындағы Астананың сәулет кеңесі туралы" Қазақстан Республикасы Президентінің 2007 жылғы 12 қарашадағы N 434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42, 477-құжат):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Президенті жанындағы Астананың сәулет кеңесінің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құрамына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Тасмағамбетов             - Астана қаласының әкімі, төрағаның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Иманғали Нұрғалиұлы        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аталған Сәулет кеңесінің құрамынан А.Ұ.Мамин шығарылсын; 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15) "Қазақстан Республикасы Президентінің жанындағы Жастар саясаты жөніндегі кеңес құру туралы" Қазақстан Республикасы Президентінің 2008 жылғы 1 шілдедегі N 625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ПҮАЖ-ы; 2008 ж., N 32, 332-құжат):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жоғарыда аталған Жарлықпен бекітілген Қазақстан Республикасы Президентінің жанындағы Жастар саясаты жөніндегі кеңесінің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құрамында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мына жол: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"Әбдірахымов              - Қазақстан Республикасы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Ғабидолла Рахматоллаұлы     қызмет істері агенттігінің төрағасы,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төраға"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"Әбдірахымов              - Қазақстан Республикасы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Ғабидолла Рахматоллаұлы     Министрі Кеңсесінің Басшысы, төраға";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16) Күші жойылды – ҚР Президентінің 09.02.2022 </w:t>
      </w:r>
      <w:r>
        <w:rPr>
          <w:rFonts w:ascii="Times New Roman"/>
          <w:b w:val="false"/>
          <w:i w:val="false"/>
          <w:color w:val="000000"/>
          <w:sz w:val="28"/>
        </w:rPr>
        <w:t>№ 808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Президентiнiң 29.08.2016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"Қазақстан Республикасы Президентінің жанындағы Құқықтық саясат жөніндегі кеңес құру туралы" Қазақстан Республикасы Президентінің 2002 жылғы 19 ақпандағы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303 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2002 ж., N 6, 44-құжат; N 39, 396-құжат; 2003 ж., N 18, 180-құжат; 2004 ж., N 4, 50-құжат; N 51, 671-құжат; 2005 ж., N 44, 578-құжат; 2006 ж., N 7, 51-құжат; N 5, 62-құжат; N 26, 299-құжат; N 35, 389-құжат; N 44, 515-құжат; 2008 ж., N 20, 182-құжат):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өкіммен бекітілген Қазақстан Республикасы Президентінің жанындағы Құқықтық саясат жөніндегі кеңестің дербес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құрамында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 жол: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"Донақов                  - Қазақстан Республикасы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Талғат Советбекұлы          Әкімшілігі Мемлекеттік құқық бөлімінің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меңгерушісі"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"Донақов                  - Қазақстан Республикасы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Талғат Советбекұлы          Әкімшілігі Басшысының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Кеңестің төрағасы";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Кеңестің құрамынан О.И.Жұмабеков шығарылсын; 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"Жоғары әскери және өзге де атақтар, сыныптық шендер жөніндегі комиссияның құрамын бекіту туралы" Қазақстан Республикасы Президентінің 2002 жылғы 18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323 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51, 671-құжат; 2005 ж., N 50, 638-құжат; 2007 ж., N 6, 69-құжат; 2008 ж., N 20, 182-құжат):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өкіммен бекітілген Жоғары әскери және өзге де атақтар, сыныптық шендер жөніндегі комиссияның құрамы осы Жарлыққа қосымшаға сәйкес жаңа редакцияда жазылсын; 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Президентінің 2010.05.12 </w:t>
      </w:r>
      <w:r>
        <w:rPr>
          <w:rFonts w:ascii="Times New Roman"/>
          <w:b w:val="false"/>
          <w:i w:val="false"/>
          <w:color w:val="000000"/>
          <w:sz w:val="28"/>
        </w:rPr>
        <w:t>№ 987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ҚР Президентінің 09.04.2014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 xml:space="preserve">; 21.01.2015 </w:t>
      </w:r>
      <w:r>
        <w:rPr>
          <w:rFonts w:ascii="Times New Roman"/>
          <w:b w:val="false"/>
          <w:i w:val="false"/>
          <w:color w:val="000000"/>
          <w:sz w:val="28"/>
        </w:rPr>
        <w:t>№ 993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қолданысқа енгізіледі); 29.12.2015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29.08.2016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;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; 09.02.2022 </w:t>
      </w:r>
      <w:r>
        <w:rPr>
          <w:rFonts w:ascii="Times New Roman"/>
          <w:b w:val="false"/>
          <w:i w:val="false"/>
          <w:color w:val="000000"/>
          <w:sz w:val="28"/>
        </w:rPr>
        <w:t>№ 808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Осы Жарлық қол қойылған күнінен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689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323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әскери және өзге де атақтар, </w:t>
      </w:r>
      <w:r>
        <w:br/>
      </w:r>
      <w:r>
        <w:rPr>
          <w:rFonts w:ascii="Times New Roman"/>
          <w:b/>
          <w:i w:val="false"/>
          <w:color w:val="000000"/>
        </w:rPr>
        <w:t>сыныптық шендер жөніндегі комиссияның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Донақов                   - Қазақстан Республикасы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Талғат Советбекұлы          Әкімшілігі Басшысының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Комиссия төрағасы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Комиссия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Абайділдин                - Қазақстан Республикасы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Талғатбек Жәмшитұлы         Сенатының депутаты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Әбдіров                   - Қауіпсіздік Кеңесі хатшысының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Нұрлан Мәжитұлы             орынбасары - Қауіпсіздік Кеңесі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хатшылығының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Әбдірахымов               - Қазақстан Республикасы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Ғабидолла Рахматоллаұлы     Кеңсесінің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Баймағанбетов             - Қазақстан Республикасы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Серік Нұртайұлы             Мәжілісінің Заңнама және сот-құқық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реформасы комитетінің төрағасы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Бектұрғанов               - Қазақстан Республикасы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Ерсұлтан Өтеғұлұлы          Әкімшілігінің Мемлекеттік қызмет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кадр саясаты бөлімінің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Шпекбаев                  - Қазақстан Республикасы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Алик Жатқамбайұлы           Әкімшілігінің Құқық қорғау жүйесі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бөлімінің меңгерушісі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