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35c3" w14:textId="3f73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2008 жылғы 23 қаңтардағы N 523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19 қарашадағы N 694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"Бизнестің әлеуметтік жауапкершілігі жөніндегі "Парыз" конкурсы туралы" Қазақстан Республикасы Президентінің 2008 жылғы 23 қаңтардағы N 523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3, 36-құжат)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Бизнестің әлеуметтік жауапкершілігі жөніндегі "Парыз" конкурсының лауреаттары атақтарын беру жөніндегі комиссияның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          Әкімшілігінің Басшысы,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Қ.Н.Келімбетов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