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b31b" w14:textId="da4b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Сот Кеңесін құру және оның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21 қарашадағы N 696 Жарлығы. Күші жойылды - Қазақстан Республикасы Президентінің 2016 жылғы 3 ақпандағы № 188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03.02.2016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Жоғары Сот Кеңесі мынадай құрамда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     -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Мәми                          - Қазақстан Республикасы Жоғарғы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Әбдіразақұлы            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Дауылбаев                     - Қазақстан Республикасы Бас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Қайзуллаұлы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Желдібайұлы              Мәжілісінің Заңнама және сот-құқық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реформасы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Жұмабаев  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Жианшаұлы                 Сенатының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Аққуова                       - Қазақстан Республикасы Жоғарғы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Ғалия Бақытжанқызы             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Құрықбаев                     - Қазақстан Республикасы Жоғарғы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 Жамбасбайұлы              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Нұралин                       - Қазақстан Республикасының Жоғарғы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Дәулен Дәулетұлы               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Түгел                         - Қазақстан Республикасы Адвокаттар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Құрманбайұлы              одағының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хатшы: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Рақышева 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Ғалымжанқызы               Әкімшілігі Мемлекеттік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бөлімінің меңгерушісі,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1-тармаққа өзгерістер енгізілді - ҚР Президентінің 2009.05.22 </w:t>
      </w:r>
      <w:r>
        <w:rPr>
          <w:rFonts w:ascii="Times New Roman"/>
          <w:b w:val="false"/>
          <w:i w:val="false"/>
          <w:color w:val="ff0000"/>
          <w:sz w:val="28"/>
        </w:rPr>
        <w:t>N 815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2011.05.06 </w:t>
      </w:r>
      <w:r>
        <w:rPr>
          <w:rFonts w:ascii="Times New Roman"/>
          <w:b w:val="false"/>
          <w:i w:val="false"/>
          <w:color w:val="ff0000"/>
          <w:sz w:val="28"/>
        </w:rPr>
        <w:t>N 74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2011.07.26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2012.03.13 </w:t>
      </w:r>
      <w:r>
        <w:rPr>
          <w:rFonts w:ascii="Times New Roman"/>
          <w:b w:val="false"/>
          <w:i w:val="false"/>
          <w:color w:val="ff0000"/>
          <w:sz w:val="28"/>
        </w:rPr>
        <w:t>N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27.03.2013 </w:t>
      </w:r>
      <w:r>
        <w:rPr>
          <w:rFonts w:ascii="Times New Roman"/>
          <w:b w:val="false"/>
          <w:i w:val="false"/>
          <w:color w:val="ff0000"/>
          <w:sz w:val="28"/>
        </w:rPr>
        <w:t>N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23.10.2013 </w:t>
      </w:r>
      <w:r>
        <w:rPr>
          <w:rFonts w:ascii="Times New Roman"/>
          <w:b w:val="false"/>
          <w:i w:val="false"/>
          <w:color w:val="ff0000"/>
          <w:sz w:val="28"/>
        </w:rPr>
        <w:t>N 676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12.02.2014 </w:t>
      </w:r>
      <w:r>
        <w:rPr>
          <w:rFonts w:ascii="Times New Roman"/>
          <w:b w:val="false"/>
          <w:i w:val="false"/>
          <w:color w:val="ff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Жоғары Сот Кеңесі туралы" Қазақстан Республикасы Президентінің 2001 жылғы 15 қазандағы N 702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Жоғары Сот Кеңесінің құрамындағы өзгерістер туралы" Қазақстан Республикасы Президентінің 2002 жылғы 21 наурыздағы N 826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Жоғары Сот Кеңесінің құрамындағы өзгерістер туралы" Қазақстан Республикасы Президентінің 2002 жылғы 29 желтоқсандағы N 1010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Республикасының Жоғары Сот Кеңесінің құрамындағы өзгерістер туралы" Қазақстан Республикасы Президентінің 2003 жылғы 12 сәуірдегі N 1069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Республикасының Жоғары Сот Кеңесінің құрамындағы өзгерістер туралы" Қазақстан Республикасы Президентінің 2004 жылғы 10 наурыздағы N 1302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 Президентінің 2001 жылғы 15 қазандағы N 702 және 2002 жылғы 2 сәуірдегі N 839 Жарлықтарына өзгерістер мен толықтырулар енгізу туралы" Қазақстан Республикасы Президентінің 2005 жылғы 30 қарашадағы N 1679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1) тармақшасының;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"Қазақстан Республикасының Жоғары Сот Кеңесінің құрамындағы өзгерістер туралы" Қазақстан Республикасы Президентінің 2006 жылғы 12 сәуірдегі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"Қазақстан Республикасының Жоғары Сот Кеңесінің құрамындағы өзгерістер туралы" Қазақстан Республикасы Президентінің 2006 жылғы 6 мамырдағы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"Қазақстан Республикасы Жоғары Сот Кеңесінің құрамындағы өзгерістер туралы" Қазақстан Республикасы Президентінің 2006 жылғы 13 қарашадағы N 215 Жарлығының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"Қазақстан Республикасының Жоғары Сот Кеңесінің құрамындағы өзгерістер туралы" Қазақстан Республикасы Президентінің 2007 жылғы 26 ақпандағы N 290 Жарлығының күші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