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99e" w14:textId="28b5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Иран Ислам Республикасындағы Қазақстан Республикасының Бас консулдығын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15 желтоқсандағы N 715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Президенті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консулдығы Мешхед қаласынан Горган қаласына (Иран Ислам Республикасы) көшірілсін.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