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1a97" w14:textId="bfa1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маусымдағы N 645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29 желтоқсандағы N 722 Жарлығы. 1-тармағының бірінші және екінші абзацтарын қоспағанда, күші жойылды - ҚР Президентінің 05.05.2018 № 681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1-тармағының бірінші және екінші абзацтарын қоспағанда,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ЕТЕМІН: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- жаңа қала" арнайы экономикалық аймағын құру туралы" Қазақстан Республикасы Президентінің 2001 жылғы 29 маусымдағы N 645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22, 270-құжат; 2005 ж., N 11, 100-құжат; 2007 ж., N 4, 50-құжат; 2007 ж., N 22, 245-құжат; 2008 ж., N 29, 281-құжат)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1-тармақтағы </w:t>
      </w:r>
      <w:r>
        <w:rPr>
          <w:rFonts w:ascii="Times New Roman"/>
          <w:b w:val="false"/>
          <w:i w:val="false"/>
          <w:color w:val="000000"/>
          <w:sz w:val="28"/>
        </w:rPr>
        <w:t>"2010" деген цифрлар "2015"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жоғарыда аталған Жарлықпен бекітілген "Астана - жаңа қала" арнайы экономикалық аймағы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ережеде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1-тармақтағы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 өзенінің сол жақ жағалауында," деген сөздер алып тасталсын;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2-тармақтағы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"Есілдің сол жақ жағалауын" деген сөздер "Астана қаласын" деген сөздермен ауыстырылсын. </w:t>
            </w:r>
          </w:p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Осы Жарлық қол қойылған күнінен бастап қолданысқа енгізіледі.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